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7fb0" w14:textId="c43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20 шілдедегі № 6-7-51 шешімі. Алматы облысы Әділет департаментінде 2016 жылы 28 шілдеде № 3923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2015 жылғы 22 желтоқсандағы "Панфилов ауданының 2016-2018 жылдарға арналған бюджеті туралы" № 5-57-385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3644 тіркелген, аудандық "Жаркент өңірі" газетінде 2016 жылдың 7 қаңтарында № 2-3 жарияланған), Панфилов аудандық мәслихатының 2016 жылғы 1 ақпандағы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5-60-396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3708 тіркелген, аудандық "Жаркент өңірі" газетінде 2016 жылдың 19 ақпанында № 9 жарияланған), Панфилов аудандық мәслихатының 2016 жылғы 24 наурыздағы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наурызында № 3761 тіркелген, аудандық "Жаркент өңірі" газетінде 2016 жылдың 8 сәуірінде № 16 жарияланған), Панфилов аудандық мәслихатының 2016 жылғы 19 мамырдағы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мамырында № 3854 тіркелген, аудандық "Жаркент өңірі" газетінде 2016 жылдың 1, 3 маусымында № 25, 26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2,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11118504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2705802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36363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46515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8329824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2648531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2300165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11963230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1294089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1305566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2144725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2144725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20 шілдедегі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6-7-51 шешіміне 1-қосымша 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404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20 шілдедегі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6-7-51 шешіміне 2-қосымша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4-қосымша</w:t>
            </w:r>
          </w:p>
        </w:tc>
      </w:tr>
    </w:tbl>
    <w:bookmarkStart w:name="z3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"Жаскент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"Пенжім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