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d59b" w14:textId="babd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2017-2019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2016 жылғы 23 желтоқсандағы № 6-12-83 шешімі. Алматы облысы Әділет департаментінде 2016 жылы 28 желтоқсанда № 4047 болып тіркелді. Күші жойылды - Алматы облысы Панфилов аудандық мәслихатының 2018 жылғы 23 ақпандағы № 6-30-195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Панфилов аудандық мәслихатының 23.02.2018 </w:t>
      </w:r>
      <w:r>
        <w:rPr>
          <w:rFonts w:ascii="Times New Roman"/>
          <w:b w:val="false"/>
          <w:i w:val="false"/>
          <w:color w:val="000000"/>
          <w:sz w:val="28"/>
        </w:rPr>
        <w:t>№ 6-30-195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2017-2019 жылдарға арналған аудандық бюджет тиісінше 1, 2, 3-қосымшаларға сәйкес, оның ішінде 2017 жылға келесі көлемдерде бекітілсін: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14399858 мың теңге, 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2639699 мың теңге;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203206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109394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11447559 мың теңге, оның ішінде: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2513644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 3552795 мың теңге;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5381120 мың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14257962 мың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13419 мың теңге, оның ішінде: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27228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13809 мың теңге;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128477 мың теңге;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128477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Панфилов аудандық мәслихатының 08.12.2017 </w:t>
      </w:r>
      <w:r>
        <w:rPr>
          <w:rFonts w:ascii="Times New Roman"/>
          <w:b w:val="false"/>
          <w:i w:val="false"/>
          <w:color w:val="000000"/>
          <w:sz w:val="28"/>
        </w:rPr>
        <w:t>№ 6-25-165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Ауданның жергілікті атқарушы органының 2017 жылға арналған резерві 14332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Алматы облысы Панфилов аудандық мәслихатының 06.11.2017 </w:t>
      </w:r>
      <w:r>
        <w:rPr>
          <w:rFonts w:ascii="Times New Roman"/>
          <w:b w:val="false"/>
          <w:i w:val="false"/>
          <w:color w:val="000000"/>
          <w:sz w:val="28"/>
        </w:rPr>
        <w:t>№ 6-24-160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2017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88721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Алматы облысы Панфилов аудандық мәслихатының 08.12.2017 </w:t>
      </w:r>
      <w:r>
        <w:rPr>
          <w:rFonts w:ascii="Times New Roman"/>
          <w:b w:val="false"/>
          <w:i w:val="false"/>
          <w:color w:val="000000"/>
          <w:sz w:val="28"/>
        </w:rPr>
        <w:t>№ 6-25-165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2017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Әжібеков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[атшысы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0"/>
        <w:gridCol w:w="4727"/>
      </w:tblGrid>
      <w:tr>
        <w:trPr>
          <w:trHeight w:val="30" w:hRule="atLeast"/>
        </w:trPr>
        <w:tc>
          <w:tcPr>
            <w:tcW w:w="7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2016 жылғы "23" "желтоқсандағы" "Панфилов ауданының 2017-2019 жылдарға арналған бюджеті туралы" № 6-12-83 шешімімен бекітілген 1-қосымша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2017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Алматы облысы Панфилов аудандық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6-25-165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630"/>
        <w:gridCol w:w="3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2333041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11447559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11447559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4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2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5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-128477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7"/>
        <w:gridCol w:w="1937"/>
        <w:gridCol w:w="2620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7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0"/>
        <w:gridCol w:w="4727"/>
      </w:tblGrid>
      <w:tr>
        <w:trPr>
          <w:trHeight w:val="30" w:hRule="atLeast"/>
        </w:trPr>
        <w:tc>
          <w:tcPr>
            <w:tcW w:w="7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2016 жылғы "23" "желтоқсандағы" "Панфилов ауданының 2017-2019 жылдарға арналған бюджеті туралы" № 6-12-83 шешімімен бекітілген 2-қосымша</w:t>
            </w:r>
          </w:p>
        </w:tc>
      </w:tr>
    </w:tbl>
    <w:bookmarkStart w:name="z28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2018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630"/>
        <w:gridCol w:w="3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3"/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11045253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3026526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2706538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7918822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7918822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6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1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4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0"/>
        <w:gridCol w:w="4727"/>
      </w:tblGrid>
      <w:tr>
        <w:trPr>
          <w:trHeight w:val="30" w:hRule="atLeast"/>
        </w:trPr>
        <w:tc>
          <w:tcPr>
            <w:tcW w:w="7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2016 жылғы "23" "желтоқсандағы" "Панфилов ауданының 2017-2019 жылдарға арналған бюджеті туралы" № 6-12-83 шешімімен бекітілген 3-қосымша </w:t>
            </w:r>
          </w:p>
        </w:tc>
      </w:tr>
    </w:tbl>
    <w:bookmarkStart w:name="z51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2019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630"/>
        <w:gridCol w:w="3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1"/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10784043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8109791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8109791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4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6320264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2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0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7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3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2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26"/>
        <w:gridCol w:w="4692"/>
      </w:tblGrid>
      <w:tr>
        <w:trPr>
          <w:trHeight w:val="30" w:hRule="atLeast"/>
        </w:trPr>
        <w:tc>
          <w:tcPr>
            <w:tcW w:w="7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2016 жылғы "23" "желтоқсандағы" "Панфилов ауданының 2017-2019 жылдарға арналған бюджеті туралы" № 6-12-83 шешімімен 4 қосымша</w:t>
            </w:r>
          </w:p>
        </w:tc>
      </w:tr>
    </w:tbl>
    <w:bookmarkStart w:name="z746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Алматы облысы Панфилов аудандық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6-25-165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4766"/>
        <w:gridCol w:w="5082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0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"Басқұншы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"Қоңырөлең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"Үлкенағаш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"Шолақай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 қаласы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"Сарыбел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"Жаскент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"Үшарал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"Пенжім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"Үлкеншыған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26"/>
        <w:gridCol w:w="4692"/>
      </w:tblGrid>
      <w:tr>
        <w:trPr>
          <w:trHeight w:val="30" w:hRule="atLeast"/>
        </w:trPr>
        <w:tc>
          <w:tcPr>
            <w:tcW w:w="7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2016 жылғы "23" "желтоқсандағы" "Панфилов ауданының 2017-2019 жылдарға арналған бюджеті туралы" № 6-12-83 шешімімен 5 қосымша</w:t>
            </w:r>
          </w:p>
        </w:tc>
      </w:tr>
    </w:tbl>
    <w:bookmarkStart w:name="z764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2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