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82c" w14:textId="70b8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ауданындағы аз қамтылған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2016 жылғы 23 желтоқсандағы № 6-12-87 шешімі. Алматы облысы Әділет департаментінде 2017 жылы 11 қаңтарда № 4062 болып тіркелді. Күші жойылды - Алматы облысы Панфилов аудандық мәслихатының 2021 жылғы 28 қаңтардағы № 7-2-10 шешімімен</w:t>
      </w:r>
    </w:p>
    <w:p>
      <w:pPr>
        <w:spacing w:after="0"/>
        <w:ind w:left="0"/>
        <w:jc w:val="both"/>
      </w:pPr>
      <w:bookmarkStart w:name="z6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Панфилов аудандық мәслихатының 28.01.2021 </w:t>
      </w:r>
      <w:r>
        <w:rPr>
          <w:rFonts w:ascii="Times New Roman"/>
          <w:b w:val="false"/>
          <w:i w:val="false"/>
          <w:color w:val="000000"/>
          <w:sz w:val="28"/>
        </w:rPr>
        <w:t>№ 7-2-10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ауданындағы аз қамтылған отбасыларға (азаматтарға) тұрғын үй көмегiн көрсетудің мөлшері және тәртібі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Панфилов аудандық мәслихатының 2015 жылғы 15 мамырдағы № 5-48-330 "Панфилов ауданындағы аз қамтылған отбасыларға (азаматтарға) тұрғын үй көмегiн көрсетудің мөлшерін және тәртібін айқындау туралы" (Нормативтік құқықтық актілерді мемлекеттік тіркеу тізілімінде </w:t>
      </w:r>
      <w:r>
        <w:rPr>
          <w:rFonts w:ascii="Times New Roman"/>
          <w:b w:val="false"/>
          <w:i w:val="false"/>
          <w:color w:val="000000"/>
          <w:sz w:val="28"/>
        </w:rPr>
        <w:t>№ 3184</w:t>
      </w:r>
      <w:r>
        <w:rPr>
          <w:rFonts w:ascii="Times New Roman"/>
          <w:b w:val="false"/>
          <w:i w:val="false"/>
          <w:color w:val="000000"/>
          <w:sz w:val="28"/>
        </w:rPr>
        <w:t xml:space="preserve"> тіркелген, 2015 жылдың 6 маусымында "Жаркент өңірі" газетінде жарияланған)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Әжібеков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2016 жылғы "23" желтоқсандағы "Панфилов ауданындағы аз қамтылған отбасыларға (азаматтарға) тұрғын үй көмегін көрсетудің мөлшерін және тәртібін айқындау туралы" № 6-12-87 шешіміне қосымша</w:t>
            </w:r>
          </w:p>
        </w:tc>
      </w:tr>
    </w:tbl>
    <w:bookmarkStart w:name="z76"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77"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(бұдан әрі – Стандарт) сәйкес әзірленді және аз қамтылған отбасыларға (азаматтарға) тұрғын үй көмегін көрсетудің мөлшерін және тәртібін айқындайды. </w:t>
      </w:r>
    </w:p>
    <w:bookmarkEnd w:id="2"/>
    <w:bookmarkStart w:name="z78" w:id="3"/>
    <w:p>
      <w:pPr>
        <w:spacing w:after="0"/>
        <w:ind w:left="0"/>
        <w:jc w:val="left"/>
      </w:pPr>
      <w:r>
        <w:rPr>
          <w:rFonts w:ascii="Times New Roman"/>
          <w:b/>
          <w:i w:val="false"/>
          <w:color w:val="000000"/>
        </w:rPr>
        <w:t xml:space="preserve"> 1. Жалпы ережелер</w:t>
      </w:r>
    </w:p>
    <w:bookmarkEnd w:id="3"/>
    <w:bookmarkStart w:name="z79"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"Панфилов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xml:space="preserve">
      </w:t>
      </w:r>
      <w:r>
        <w:rPr>
          <w:rFonts w:ascii="Times New Roman"/>
          <w:b w:val="false"/>
          <w:i w:val="false"/>
          <w:color w:val="000000"/>
          <w:sz w:val="28"/>
        </w:rPr>
        <w:t xml:space="preserve">8)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 жергілікті бюджет қаражаты есебінен Панфилов ауданында тұрақты тұратын аз қамтылған отбасыларға (азаматтарға): </w:t>
      </w:r>
      <w:r>
        <w:br/>
      </w:r>
      <w:r>
        <w:rPr>
          <w:rFonts w:ascii="Times New Roman"/>
          <w:b w:val="false"/>
          <w:i w:val="false"/>
          <w:color w:val="000000"/>
          <w:sz w:val="28"/>
        </w:rPr>
        <w:t xml:space="preserve">
      </w:t>
      </w:r>
      <w:r>
        <w:rPr>
          <w:rFonts w:ascii="Times New Roman"/>
          <w:b w:val="false"/>
          <w:i w:val="false"/>
          <w:color w:val="000000"/>
          <w:sz w:val="28"/>
        </w:rPr>
        <w:t xml:space="preserve">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w:t>
      </w:r>
      <w:r>
        <w:br/>
      </w:r>
      <w:r>
        <w:rPr>
          <w:rFonts w:ascii="Times New Roman"/>
          <w:b w:val="false"/>
          <w:i w:val="false"/>
          <w:color w:val="000000"/>
          <w:sz w:val="28"/>
        </w:rPr>
        <w:t xml:space="preserve">
      </w:t>
      </w:r>
      <w:r>
        <w:rPr>
          <w:rFonts w:ascii="Times New Roman"/>
          <w:b w:val="false"/>
          <w:i w:val="false"/>
          <w:color w:val="000000"/>
          <w:sz w:val="28"/>
        </w:rPr>
        <w:t xml:space="preserve">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99"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100"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мемлекеттік корпорацияға немесе порталға жүгінеді және Стандарттың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нормалары мен тарифтері қызмет көрсету мекемелерімен ұсынылады.</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бір айға: 1 адамға – 45 киловатт, 2 адамға – 90 киловатт, 3 адамға – 135 киловатт, 4 және одан көп адамға – 150 киловатт; </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нысаналы жарнаның мөлшері туралы шотына сәйкес;</w:t>
      </w:r>
      <w:r>
        <w:br/>
      </w:r>
      <w:r>
        <w:rPr>
          <w:rFonts w:ascii="Times New Roman"/>
          <w:b w:val="false"/>
          <w:i w:val="false"/>
          <w:color w:val="000000"/>
          <w:sz w:val="28"/>
        </w:rPr>
        <w:t xml:space="preserve">
      </w:t>
      </w:r>
      <w:r>
        <w:rPr>
          <w:rFonts w:ascii="Times New Roman"/>
          <w:b w:val="false"/>
          <w:i w:val="false"/>
          <w:color w:val="000000"/>
          <w:sz w:val="28"/>
        </w:rPr>
        <w:t xml:space="preserve">5) қатты отынды тұтынушылар үшін: пешпен жылытатын тұрғын үйлерге – жылыту маусымына төрт тонна көмір. </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116" w:id="7"/>
    <w:p>
      <w:pPr>
        <w:spacing w:after="0"/>
        <w:ind w:left="0"/>
        <w:jc w:val="left"/>
      </w:pPr>
      <w:r>
        <w:rPr>
          <w:rFonts w:ascii="Times New Roman"/>
          <w:b/>
          <w:i w:val="false"/>
          <w:color w:val="000000"/>
        </w:rPr>
        <w:t xml:space="preserve"> 3. Қаржыландыру және төлеу</w:t>
      </w:r>
    </w:p>
    <w:bookmarkEnd w:id="7"/>
    <w:bookmarkStart w:name="z117"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119" w:id="9"/>
    <w:p>
      <w:pPr>
        <w:spacing w:after="0"/>
        <w:ind w:left="0"/>
        <w:jc w:val="left"/>
      </w:pPr>
      <w:r>
        <w:rPr>
          <w:rFonts w:ascii="Times New Roman"/>
          <w:b/>
          <w:i w:val="false"/>
          <w:color w:val="000000"/>
        </w:rPr>
        <w:t xml:space="preserve"> 4. Қорытынды</w:t>
      </w:r>
    </w:p>
    <w:bookmarkEnd w:id="9"/>
    <w:bookmarkStart w:name="z120"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