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4f0a" w14:textId="16c4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2015 жылғы 22 желтоқсандағы "Сарқан ауданының 2016-2018 жылдарға арналған бюджеті туралы" № 62-322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2016 жылғы 03 ақпандағы N 65-335 шешімі. Алматы облысының Әділет департаментінде 2016 жылы 17 ақпанда N 3727 болып тіркелді. Күші жойылды - Алматы облысы Сарқан аудандық мәслихатының 2017 жылғы 09 маусымдағы № 19-89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Сарқан аудандық мәслихатының 09.06.2017 </w:t>
      </w:r>
      <w:r>
        <w:rPr>
          <w:rFonts w:ascii="Times New Roman"/>
          <w:b w:val="false"/>
          <w:i w:val="false"/>
          <w:color w:val="ff0000"/>
          <w:sz w:val="28"/>
        </w:rPr>
        <w:t>№ 19-89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2001 жылғы 23 қаңтардағы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Сарқан аудандық мәслихатының 2015 жылғы 22 желтоқсандағы "Сарқан ауданының 2016-2018 жылдарға арналған бюджеті туралы" № 62-322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30 желтоқсанында № 3669 тіркелген, "Сарқан" аудандық газетінде 2016 жылдың 15 қаңтарында № 3 (9151)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тиісінше 1, 2, 3-қосымшаларына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4 625 801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276 995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111 491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10 800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 4 226 515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трансферттері 1 507 844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 548 882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2 169 789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4 620 163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23 073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34 997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11 924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23 345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23 345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"Сарқан аудандық экономика және бюджеттік жоспарлау бөлімі" мемлекеттік мекемесінің басшысына (келісім бойынша Т. Т. Аязбаев)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2016 жылдың 1 қаңтарынан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65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Нұрахметов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3"/>
        <w:gridCol w:w="4927"/>
      </w:tblGrid>
      <w:tr>
        <w:trPr>
          <w:trHeight w:val="30" w:hRule="atLeast"/>
        </w:trPr>
        <w:tc>
          <w:tcPr>
            <w:tcW w:w="8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ақпандағы "Сарқан аудандық маслихаттың 2015 жылдың 22 желтоқсандағы "Сарқан ауданының 2016-2018 жылдарға арналған бюджеті туралы" № 62-322 шешіміне өзгерістер енгізу туралы" №65-335 шешіміне 1-қосымша</w:t>
            </w:r>
          </w:p>
        </w:tc>
      </w:tr>
      <w:tr>
        <w:trPr>
          <w:trHeight w:val="30" w:hRule="atLeast"/>
        </w:trPr>
        <w:tc>
          <w:tcPr>
            <w:tcW w:w="8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2015 жылғы 22 желтоқсандағы "Сарқан ауданының 2016-2018 жылдарға арналған бюджеті туралы" № 62-322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206"/>
        <w:gridCol w:w="777"/>
        <w:gridCol w:w="5313"/>
        <w:gridCol w:w="37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"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4 625 801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276 995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39 004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39 004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220 336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159 587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8 093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47 406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5 250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13 405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2 256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  <w:bookmarkEnd w:id="10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5 557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5 592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4 250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4 250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111 491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1 025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1 025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110 466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110 466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10 800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8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10 800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10 800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4 226 515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4 226 515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4 226 515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519"/>
        <w:gridCol w:w="1095"/>
        <w:gridCol w:w="1096"/>
        <w:gridCol w:w="5810"/>
        <w:gridCol w:w="25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4 620 163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345 625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315 583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15 814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15 814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83 648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83 648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216 121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216 121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14 951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14 951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13 598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саласындағы мемлекеттік саясатты іске асыру жөніндегі қызметтер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683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15 091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15 091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14 811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2 785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3 046 899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220 289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220 289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107 748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112 541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2 491 686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2 427 378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2 384 593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42 785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64 308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64 308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334 924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334 924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11 102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3 000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67 894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17 000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233 998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206 898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16 170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16 170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5 381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10 789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161 850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161 850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56 639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11 400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27 476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20 595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2 189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28 265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15 286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28 878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28 463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23 382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1 677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3 404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415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616 071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13 723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4 953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4 953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8 770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8 770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602 348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602 348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59 376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393 602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149 370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133 451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59 949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59 949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59 949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9 034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9 034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5 546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2 736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44 705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29 326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28 387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939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19 763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6 394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6 394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13 369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13 369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168 258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88 078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8 791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8 791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46 051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46 051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33 236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11 399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14 805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555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2 247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9 021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71 159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71 159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71 159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16 151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16 151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8 801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8 801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7 350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11 827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6 257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32 749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5 550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5 550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5 550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27 199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24 005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24 005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3 194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3 194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38 700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272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38 428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23 073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</w:t>
            </w:r>
          </w:p>
          <w:bookmarkEnd w:id="16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0"/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2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958"/>
        <w:gridCol w:w="2019"/>
        <w:gridCol w:w="2019"/>
        <w:gridCol w:w="2998"/>
        <w:gridCol w:w="2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4"/>
        <w:gridCol w:w="1629"/>
        <w:gridCol w:w="1341"/>
        <w:gridCol w:w="4221"/>
        <w:gridCol w:w="4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6"/>
        </w:tc>
        <w:tc>
          <w:tcPr>
            <w:tcW w:w="4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8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34 997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273 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2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5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