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4654" w14:textId="6104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2016 жылғы 05 сәуірдегі № 71 қаулысы. Алматы облысы Әділет департаментінде 2016 жылы 03 мамырда № 3793 болып тіркелді. Күші жойылды - Алматы облысы Сарқан аудандық әкімдігінің 2017 жылғы 01 қаңтардағы № 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әкімдігінің 05.01.2018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"Сарқан аудандық білім бөлімі" мемлекеттік мекемесінің басшысы Имангазиева Панар Ануарбековна заңмен белгіленген тәртіпте мектепке дейінгі тәрбие мен оқытудың мемлекеттік білім беру тапсырысының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Үмбеталиев Самат Тілеубайвичке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Маманбаев Ғалымжан Қанатовичке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2016 жылғы "05" сәуірдегі "Сарқан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облысы Сарқан ауданы әкімдігінің 19.09.2017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Start w:name="z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578"/>
        <w:gridCol w:w="1178"/>
        <w:gridCol w:w="2091"/>
        <w:gridCol w:w="4688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жан басына шаққандағы қаржыландыру мөлшері (теңге)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"Құлыншақ"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- 8000, 3 жастан кейін - 9000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- 8000, 3 жастан кейін - 9000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"Ақбота"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- 8000, 3 жастан кейін - 9000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"Айдана"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- 5000, 3 жастан кейін - 6000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 әкімдігінің "Ер Төстік"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- 5000, 3 жастан кейін - 6000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Балалар бақшасы мемлекеттік коммуналдық қазыналық кәсіпорны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- 5000, 3 жастан кейін - 6000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"Ясли-Сад-Карлыгаш"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– 2017" жауапкершілігі шектеулі серіктестігі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Н. Островский атындағы гуманитарлық-экономикалық мектеп-лицейі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№ 54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Бірлік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Аманбөктер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Тасарық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Қараултөбе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бөлімі" мемлекеттік мекемесінің "Мектепке дейінгі шағын орталығы бар Алмалы орта мектебі"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Көкөзек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Пограничник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Қ. Қазыбаев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Жұмабаев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Аль-Фараби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"Сарқан аудандық білім бөлімі" мемлекетік мекемесінің "Мектепке дейінгі шағын орталығы бар Мұхамеджан Тынышбаев атындағы орта мектеп" коммуналдық мемлекеттік мекемесі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Черкасск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Петропавловск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Шатырбай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К. Ушинский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Төлебаев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Ерікті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білім бөлімінің М. Маметова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14487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коммуналдық қазыналық кәсіпорындарының ұйымдық-құқықтық нысанында құрылған мемлекеттік мектепке дейінгі ұйымдарда баланы күтіп-бағу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 белгілейді; 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 заңды өкілдерден төлемақы алу тәртібін мектепке дейінгі ұйымның құрылтайшысы белгілейді.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