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ca1c" w14:textId="31dc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бойынша пайдаланылмайтын ауыл шаруашылығы мақсатындағы жерлерге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2016 жылғы 20 сәуірдегі N 2-8 шешімі. Алматы облысының Әділет департаментінде 2016 жылы 20 мамырда N 3840 болып тіркелді. Күші жойылды - Алматы облысы Сарқан аудандық мәслихатының 2018 жылғы 15 маусымдағы № 40-172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Сарқан аудандық мәслихатының 14.03.2018 </w:t>
      </w:r>
      <w:r>
        <w:rPr>
          <w:rFonts w:ascii="Times New Roman"/>
          <w:b w:val="false"/>
          <w:i w:val="false"/>
          <w:color w:val="000000"/>
          <w:sz w:val="28"/>
        </w:rPr>
        <w:t>№ 40-172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Сарқан ауданы бойынша пайдаланылмайтын ауыл шаруашылығы мақсатындағы жерлерге жер салығының базалық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Сарқан аудандық мәслихатының аппарат басшысы Разбеков Бейсенбай Мерекебаевичке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күшіне енеді және алғашқы ресми жарияланған күнінен кейін күнтізбелік 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