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4254d" w14:textId="b0425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аудандық мәслихатының 2015 жылғы 22 желтоқсандағы "Сарқан ауданының 2016-2018 жылдарға арналған бюджеті туралы" № 62-322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аудандық мәслихатының 2016 жылғы 20 мамырдағы № 3-13 шешімі. Алматы облысы Әділет департаментінде 2016 жылы 31 мамырда № 3866 болып тіркелді. Күші жойылды - Алматы облысы Сарқан аудандық мәслихатының 2017 жылғы 09 маусымдағы № 19-89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Сарқан аудандық мәслихатының 09.06.2017 </w:t>
      </w:r>
      <w:r>
        <w:rPr>
          <w:rFonts w:ascii="Times New Roman"/>
          <w:b w:val="false"/>
          <w:i w:val="false"/>
          <w:color w:val="ff0000"/>
          <w:sz w:val="28"/>
        </w:rPr>
        <w:t>№ 19-89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Сарқан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Сарқан аудандық мәслихатының 2015 жылғы 22 желтоқсандағы "Сарқан ауданының 2016-2018 жылдарға арналған бюджеті туралы" № 62-322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жылдың 30 желтоқсанында № 3669 тіркелген, "Сарқан" аудандық газетінде 2016 жылдың 15 қаңтарында № 3 (9151) жарияланған), Сарқан аудандық мәслихатының 2016 жылғы 3 ақпандағы "Сарқан аудандық мәслихатының 2015 жылғы 22 желтоқсандағы "Сарқан ауданының 2016-2018 жылдарға арналған бюджеті туралы" № 62-322 шешіміне өзгерістер енгізу туралы" № 65-335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жылдың 17 ақпанында № 3727 тіркелген, "Сарқан" аудандық газетінде 2016 жылдың 26 ақпанында № 9 (9157) жарияланған), Сарқан аудандық мәслихатының 2016 жылғы 24 наурыздағы "Сарқан аудандық мәслихатының 2015 жылғы 22 желтоқсандағы "Сарқан ауданының 2016-2018 жылдарға арналған бюджеті туралы" № 62-322 шешіміне өзгерістер енгізу туралы" № 1-4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жылдың 6 сәүірінде № 3774 тіркелген, "Сарқан" аудандық газетінде 2016 жылдың 15 сәүірінде № 15 (9163) жарияланған)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аудандық бюджет тиісінше 1, 2, 3-қосымшаларына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5 111 159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276 995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111 491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10 800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 4 711 873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1 565 875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 976 209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субвенциялар 2 169 789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5 105 521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23 073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34 997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11 924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5910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(-) 23 345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23 345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"Сарқан аудандық экономика және бюджеттік жоспарлау бөлімі" мемлекеттік мекемесінің басшысына (келісім бойынша Т. Т. Аязбаев)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мәслихаттың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шешімнің орындалуын бақылау Сарқан аудандық мәслихатының "Экономика саласы, қаржы, салық және бюджет, шағын және орта кәсіпкерлікті дамыту, аграрлық мәселелер, экология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Осы шешім 2016 жылдың 1 қаңтарынан бастап қолданысқа енгізіледі.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3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Елюбаева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Сарқан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7"/>
        <w:gridCol w:w="4923"/>
      </w:tblGrid>
      <w:tr>
        <w:trPr>
          <w:trHeight w:val="30" w:hRule="atLeast"/>
        </w:trPr>
        <w:tc>
          <w:tcPr>
            <w:tcW w:w="8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мәслихаттың 2016 жылғы 20 мамырдағы "Сарқан аудандық маслихаттың 2015 жылдың 22 желтоқсандағы "Сарқан ауданының 2016-2018 жылдарға арналған бюджеті туралы" № 62-322 шешіміне өзгерістер енгізу туралы" №3-13 шешіміне 1-қосымша</w:t>
            </w:r>
          </w:p>
        </w:tc>
      </w:tr>
      <w:tr>
        <w:trPr>
          <w:trHeight w:val="30" w:hRule="atLeast"/>
        </w:trPr>
        <w:tc>
          <w:tcPr>
            <w:tcW w:w="8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2015 жылғы 22 желтоқсандағы "Сарқан ауданының 2016-2018 жылдарға арналған бюджеті туралы" № 62-322 шешімімен бекітілген 1-қосымша</w:t>
            </w:r>
          </w:p>
        </w:tc>
      </w:tr>
    </w:tbl>
    <w:bookmarkStart w:name="z3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ауданының 2016 жылға арналған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1250"/>
        <w:gridCol w:w="805"/>
        <w:gridCol w:w="5505"/>
        <w:gridCol w:w="39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"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5 111 159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276 995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39 004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39 004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220 336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159 587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8 093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47 406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5 250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13 405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2 256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5 557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5 592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4 250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4 250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111 491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1 025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1 025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110 466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110 466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10 800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10 800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10 800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4 711 873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4 711 873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4 711 873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8"/>
        <w:gridCol w:w="1135"/>
        <w:gridCol w:w="1136"/>
        <w:gridCol w:w="6022"/>
        <w:gridCol w:w="2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1"/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5 105 521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426 625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395 583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15 814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15 760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163 648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83 540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80 108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216 121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216 121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15 951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15 951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14 598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670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683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15 091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15 091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14 811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2 785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2 190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2 190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2 190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749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749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749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749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3 011 256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219 519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219 519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108 402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111 117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2 456 813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2 387 043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2 344 258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42 785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64 770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64 770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334 924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334 924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11 102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67 894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233 998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215 992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16 170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16 170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5 381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10 789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170 944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170 944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56 639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11 400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27 476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21 195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2 189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36 759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15 286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28 878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28 463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23 382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1 677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3 404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415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415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1 039 198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351 535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4 953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4 953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337 012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337 012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9 570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9 570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687 663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687 663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59 376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393 602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234 685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136 612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60 789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60 789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60 789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9 034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9 034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5 546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752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2 736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47 026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31 647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30 708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939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15 379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15 379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19 763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6 394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6 394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13 369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13 159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170 877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90 697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8 791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8 791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46 051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46 051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35 855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11 399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1 730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2 500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14 805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555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4 866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9 021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9 021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9 021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71 159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71 159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71 159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16 151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16 151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8 801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8 801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7 350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7 350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11 827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5 570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5 570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5 570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6 257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6 257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6 257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34 749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7 550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7 550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5 550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27 199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24 005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24 005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3 194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3 194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5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38 700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38 700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38 700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38 428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23 073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34 997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34 997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34 997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34 997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34 997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1"/>
        <w:gridCol w:w="2097"/>
        <w:gridCol w:w="1351"/>
        <w:gridCol w:w="297"/>
        <w:gridCol w:w="2479"/>
        <w:gridCol w:w="4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9"/>
        </w:tc>
        <w:tc>
          <w:tcPr>
            <w:tcW w:w="4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11 924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1"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11 924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11 924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6"/>
        <w:gridCol w:w="958"/>
        <w:gridCol w:w="2019"/>
        <w:gridCol w:w="2019"/>
        <w:gridCol w:w="2998"/>
        <w:gridCol w:w="28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3"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"/>
        <w:gridCol w:w="4"/>
        <w:gridCol w:w="1629"/>
        <w:gridCol w:w="1341"/>
        <w:gridCol w:w="4221"/>
        <w:gridCol w:w="4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5"/>
        </w:tc>
        <w:tc>
          <w:tcPr>
            <w:tcW w:w="4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-23 345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7"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34 997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34 997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34 997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273 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273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1"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2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11 924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