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c696" w14:textId="e58c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ауданындағы аз қамтылған отбасыларға (азаматтарға)тұрғын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2016 жылғы 6 қыркүйектегі № 9-42 шешімі. Алматы облысы Әділет департаментінде 2016 жылы 29 қыркүйекте № 3973 болып тіркелді. Күші жойылды - Алматы облысы Сарқан аудандық мәслихатының 2021 жылғы 1 ақпандағы № 3-11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Сарқан аудандық мәслихатының 01.02.2021 </w:t>
      </w:r>
      <w:r>
        <w:rPr>
          <w:rFonts w:ascii="Times New Roman"/>
          <w:b w:val="false"/>
          <w:i w:val="false"/>
          <w:color w:val="000000"/>
          <w:sz w:val="28"/>
        </w:rPr>
        <w:t>№ 3-11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Сарқан ауданындағы аз қамтылған отбасыларға (азаматтарға) тұрғын үй көмегін көрсетудің мөлшері және тәртібі қосымшаға сәйкес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2. Сарқан аудандық мәслихатының аппарат басшысы Разбеков Бейсенбай Мерекебаевичке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шешімнің орындалуын бақылау аудандық мәслихаттың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5. Осышешім әділет органдарында мемлекеттік тіркелген күннен бастап</w:t>
      </w:r>
      <w:r>
        <w:br/>
      </w:r>
      <w:r>
        <w:rPr>
          <w:rFonts w:ascii="Times New Roman"/>
          <w:b w:val="false"/>
          <w:i w:val="false"/>
          <w:color w:val="000000"/>
          <w:sz w:val="28"/>
        </w:rPr>
        <w:t xml:space="preserve">
      </w:t>
      </w:r>
      <w:r>
        <w:rPr>
          <w:rFonts w:ascii="Times New Roman"/>
          <w:b w:val="false"/>
          <w:i w:val="false"/>
          <w:color w:val="000000"/>
          <w:sz w:val="28"/>
        </w:rPr>
        <w:t>күшіне енеді және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9 сессисының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Игиман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Сарқан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маслихатының 2016 жылғы 6 қыркүйектегі "Сарқан ауданындағы аз қамтылған отбасыларға (азаматтарға) тұрғын үй көмегін көрсетудің мөлшерін және тәртібін айқындау туралы" № 9-42 шешіміне қосымша</w:t>
            </w:r>
          </w:p>
        </w:tc>
      </w:tr>
    </w:tbl>
    <w:bookmarkStart w:name="z16"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17"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p>
    <w:bookmarkEnd w:id="2"/>
    <w:bookmarkStart w:name="z19" w:id="3"/>
    <w:p>
      <w:pPr>
        <w:spacing w:after="0"/>
        <w:ind w:left="0"/>
        <w:jc w:val="left"/>
      </w:pPr>
      <w:r>
        <w:rPr>
          <w:rFonts w:ascii="Times New Roman"/>
          <w:b/>
          <w:i w:val="false"/>
          <w:color w:val="000000"/>
        </w:rPr>
        <w:t xml:space="preserve"> 1. Жалпы ереже</w:t>
      </w:r>
    </w:p>
    <w:bookmarkEnd w:id="3"/>
    <w:bookmarkStart w:name="z20" w:id="4"/>
    <w:p>
      <w:pPr>
        <w:spacing w:after="0"/>
        <w:ind w:left="0"/>
        <w:jc w:val="both"/>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xml:space="preserve">
      </w:t>
      </w:r>
      <w:r>
        <w:rPr>
          <w:rFonts w:ascii="Times New Roman"/>
          <w:b w:val="false"/>
          <w:i w:val="false"/>
          <w:color w:val="000000"/>
          <w:sz w:val="28"/>
        </w:rPr>
        <w:t xml:space="preserve">1) шекті жол берілетін шығыстар үлесі-телекоммуникация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 </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w:t>
      </w:r>
      <w:r>
        <w:rPr>
          <w:rFonts w:ascii="Times New Roman"/>
          <w:b w:val="false"/>
          <w:i w:val="false"/>
          <w:color w:val="000000"/>
          <w:sz w:val="28"/>
        </w:rPr>
        <w:t>3) кондоминиум объектісін басқару органы-кондоминиум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орган-тұрғын үй көмегін тағайындауды жүзеге асыратын "Сарқан ауданының жұмыспен қамту және әлеуметтік бағдарламалар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корпорация-"Азаматтарға арналған үкімет" мемлекеттік корпорациясы" коммерциялық емес акционерлік қоғамы;</w:t>
      </w:r>
      <w:r>
        <w:br/>
      </w:r>
      <w:r>
        <w:rPr>
          <w:rFonts w:ascii="Times New Roman"/>
          <w:b w:val="false"/>
          <w:i w:val="false"/>
          <w:color w:val="000000"/>
          <w:sz w:val="28"/>
        </w:rPr>
        <w:t xml:space="preserve">
      </w:t>
      </w:r>
      <w:r>
        <w:rPr>
          <w:rFonts w:ascii="Times New Roman"/>
          <w:b w:val="false"/>
          <w:i w:val="false"/>
          <w:color w:val="000000"/>
          <w:sz w:val="28"/>
        </w:rPr>
        <w:t>6) портал-"электрондық үкіметтің" www.egov.kz веб-порталы;</w:t>
      </w:r>
      <w:r>
        <w:br/>
      </w:r>
      <w:r>
        <w:rPr>
          <w:rFonts w:ascii="Times New Roman"/>
          <w:b w:val="false"/>
          <w:i w:val="false"/>
          <w:color w:val="000000"/>
          <w:sz w:val="28"/>
        </w:rPr>
        <w:t xml:space="preserve">
      </w:t>
      </w:r>
      <w:r>
        <w:rPr>
          <w:rFonts w:ascii="Times New Roman"/>
          <w:b w:val="false"/>
          <w:i w:val="false"/>
          <w:color w:val="000000"/>
          <w:sz w:val="28"/>
        </w:rPr>
        <w:t>7) кондоминиум объектісінің ортақ мүлкін күтіп-ұстауға жұмсалатын шығыстар-үй-жайлардың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xml:space="preserve">
      </w:t>
      </w:r>
      <w:r>
        <w:rPr>
          <w:rFonts w:ascii="Times New Roman"/>
          <w:b w:val="false"/>
          <w:i w:val="false"/>
          <w:color w:val="000000"/>
          <w:sz w:val="28"/>
        </w:rPr>
        <w:t>8) аз қамтылған отбасылар (азаматтар)-Қазақстан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Тұрғын үй көмегі жергілікті бюджет қаражаты есебінен Сарқан ауданында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w:t>
      </w:r>
      <w:r>
        <w:rPr>
          <w:rFonts w:ascii="Times New Roman"/>
          <w:b w:val="false"/>
          <w:i w:val="false"/>
          <w:color w:val="000000"/>
          <w:sz w:val="28"/>
        </w:rPr>
        <w:t>2) тұрғынжайдың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5. Белгiленген нормалар шегiндегi шектi жол берiлетiн шығыстар үлесi отбасының жиынтық табысының он пайызы мөлшерiнде белгiленедi. </w:t>
      </w:r>
      <w:r>
        <w:br/>
      </w:r>
      <w:r>
        <w:rPr>
          <w:rFonts w:ascii="Times New Roman"/>
          <w:b w:val="false"/>
          <w:i w:val="false"/>
          <w:color w:val="000000"/>
          <w:sz w:val="28"/>
        </w:rPr>
        <w:t xml:space="preserve">
      </w:t>
      </w:r>
      <w:r>
        <w:rPr>
          <w:rFonts w:ascii="Times New Roman"/>
          <w:b w:val="false"/>
          <w:i w:val="false"/>
          <w:color w:val="000000"/>
          <w:sz w:val="28"/>
        </w:rPr>
        <w:t xml:space="preserve">Тұрғын үй көмегі: </w:t>
      </w:r>
      <w:r>
        <w:br/>
      </w:r>
      <w:r>
        <w:rPr>
          <w:rFonts w:ascii="Times New Roman"/>
          <w:b w:val="false"/>
          <w:i w:val="false"/>
          <w:color w:val="000000"/>
          <w:sz w:val="28"/>
        </w:rPr>
        <w:t xml:space="preserve">
      </w:t>
      </w:r>
      <w:r>
        <w:rPr>
          <w:rFonts w:ascii="Times New Roman"/>
          <w:b w:val="false"/>
          <w:i w:val="false"/>
          <w:color w:val="000000"/>
          <w:sz w:val="28"/>
        </w:rPr>
        <w:t xml:space="preserve">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w:t>
      </w:r>
      <w:r>
        <w:br/>
      </w:r>
      <w:r>
        <w:rPr>
          <w:rFonts w:ascii="Times New Roman"/>
          <w:b w:val="false"/>
          <w:i w:val="false"/>
          <w:color w:val="000000"/>
          <w:sz w:val="28"/>
        </w:rPr>
        <w:t xml:space="preserve">
      </w:t>
      </w:r>
      <w:r>
        <w:rPr>
          <w:rFonts w:ascii="Times New Roman"/>
          <w:b w:val="false"/>
          <w:i w:val="false"/>
          <w:color w:val="000000"/>
          <w:sz w:val="28"/>
        </w:rPr>
        <w:t xml:space="preserve">қатысудан жазбаша түрде бас тартқан Қазақстан Республикасының еңбекке жарамды азаматтарына; </w:t>
      </w:r>
      <w:r>
        <w:br/>
      </w:r>
      <w:r>
        <w:rPr>
          <w:rFonts w:ascii="Times New Roman"/>
          <w:b w:val="false"/>
          <w:i w:val="false"/>
          <w:color w:val="000000"/>
          <w:sz w:val="28"/>
        </w:rPr>
        <w:t xml:space="preserve">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End w:id="4"/>
    <w:bookmarkStart w:name="z41"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42" w:id="6"/>
    <w:p>
      <w:pPr>
        <w:spacing w:after="0"/>
        <w:ind w:left="0"/>
        <w:jc w:val="both"/>
      </w:pPr>
      <w:r>
        <w:rPr>
          <w:rFonts w:ascii="Times New Roman"/>
          <w:b w:val="false"/>
          <w:i w:val="false"/>
          <w:color w:val="000000"/>
          <w:sz w:val="28"/>
        </w:rPr>
        <w:t xml:space="preserve">
      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xml:space="preserve">
      </w:t>
      </w:r>
      <w:r>
        <w:rPr>
          <w:rFonts w:ascii="Times New Roman"/>
          <w:b w:val="false"/>
          <w:i w:val="false"/>
          <w:color w:val="000000"/>
          <w:sz w:val="28"/>
        </w:rPr>
        <w:t xml:space="preserve">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xml:space="preserve">
      </w:t>
      </w:r>
      <w:r>
        <w:rPr>
          <w:rFonts w:ascii="Times New Roman"/>
          <w:b w:val="false"/>
          <w:i w:val="false"/>
          <w:color w:val="000000"/>
          <w:sz w:val="28"/>
        </w:rPr>
        <w:t xml:space="preserve">7. Тұрғын үй көмегін тағайындау үшін азамат (отбасы) халыққа қызмет көрсету орталығына немесе порталға жүгінеді және Қазақстан Республикасы Ұлттық экономика министрінің 2015 жылғы 9 сәуірдегі № 319 бұйрығымен бекітілген "Тұрғын үй көмегін тағайындау"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 заңнамаларында белгіленген мерзімдерде қаралады.</w:t>
      </w:r>
      <w:r>
        <w:br/>
      </w:r>
      <w:r>
        <w:rPr>
          <w:rFonts w:ascii="Times New Roman"/>
          <w:b w:val="false"/>
          <w:i w:val="false"/>
          <w:color w:val="000000"/>
          <w:sz w:val="28"/>
        </w:rPr>
        <w:t xml:space="preserve">
      </w:t>
      </w:r>
      <w:r>
        <w:rPr>
          <w:rFonts w:ascii="Times New Roman"/>
          <w:b w:val="false"/>
          <w:i w:val="false"/>
          <w:color w:val="000000"/>
          <w:sz w:val="28"/>
        </w:rPr>
        <w:t xml:space="preserve">9. Тұрғын үй көмегін алушылар он жұмыс күні ішінде уәкілетті органды тұрғын үй көмегін алу құқығына немесе оның мөлшеріне әсер ететін мән-жайлар туралы хабардар етеді. </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және оның мөлшеріне әсер ететін мән-жайлар туралы уақытылы хабарламаған жағдайда, қайта есептеу келесі тоқсанда жүргізіледі (анықталған фактісі бойынша).</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10. Тұрғын үй көмегін алуға үміткер отбасының (азаматтың) жиынтық табысын есептеу тәртібі қолданыстағы заңнамаға сәйкес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табиғы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 xml:space="preserve">13. Коммуналдық қызметтерді тұтыну төлемінің тарифтерін қызмет көрсету мекемелері ұсынады. </w:t>
      </w:r>
      <w:r>
        <w:br/>
      </w:r>
      <w:r>
        <w:rPr>
          <w:rFonts w:ascii="Times New Roman"/>
          <w:b w:val="false"/>
          <w:i w:val="false"/>
          <w:color w:val="000000"/>
          <w:sz w:val="28"/>
        </w:rPr>
        <w:t xml:space="preserve">
      </w:t>
      </w:r>
      <w:r>
        <w:rPr>
          <w:rFonts w:ascii="Times New Roman"/>
          <w:b w:val="false"/>
          <w:i w:val="false"/>
          <w:color w:val="000000"/>
          <w:sz w:val="28"/>
        </w:rPr>
        <w:t xml:space="preserve">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 </w:t>
      </w:r>
      <w:r>
        <w:br/>
      </w:r>
      <w:r>
        <w:rPr>
          <w:rFonts w:ascii="Times New Roman"/>
          <w:b w:val="false"/>
          <w:i w:val="false"/>
          <w:color w:val="000000"/>
          <w:sz w:val="28"/>
        </w:rPr>
        <w:t xml:space="preserve">
      </w:t>
      </w:r>
      <w:r>
        <w:rPr>
          <w:rFonts w:ascii="Times New Roman"/>
          <w:b w:val="false"/>
          <w:i w:val="false"/>
          <w:color w:val="000000"/>
          <w:sz w:val="28"/>
        </w:rPr>
        <w:t xml:space="preserve">1) тағам дайындау үшін отбасына 1 айға тұтынатын сұйық газ – 10 килограмм (1 кішкене баллон); </w:t>
      </w:r>
      <w:r>
        <w:br/>
      </w:r>
      <w:r>
        <w:rPr>
          <w:rFonts w:ascii="Times New Roman"/>
          <w:b w:val="false"/>
          <w:i w:val="false"/>
          <w:color w:val="000000"/>
          <w:sz w:val="28"/>
        </w:rPr>
        <w:t xml:space="preserve">
      </w:t>
      </w:r>
      <w:r>
        <w:rPr>
          <w:rFonts w:ascii="Times New Roman"/>
          <w:b w:val="false"/>
          <w:i w:val="false"/>
          <w:color w:val="000000"/>
          <w:sz w:val="28"/>
        </w:rPr>
        <w:t xml:space="preserve">2) электр энергиясын тұтыну: 1 адамға – 70 киловатт, 2 адамға – 140 киловатт, 3 адамға – 150 киловатт, 4 және одан көп адамға – 210 киловатт; </w:t>
      </w:r>
      <w:r>
        <w:br/>
      </w:r>
      <w:r>
        <w:rPr>
          <w:rFonts w:ascii="Times New Roman"/>
          <w:b w:val="false"/>
          <w:i w:val="false"/>
          <w:color w:val="000000"/>
          <w:sz w:val="28"/>
        </w:rPr>
        <w:t xml:space="preserve">
      </w:t>
      </w:r>
      <w:r>
        <w:rPr>
          <w:rFonts w:ascii="Times New Roman"/>
          <w:b w:val="false"/>
          <w:i w:val="false"/>
          <w:color w:val="000000"/>
          <w:sz w:val="28"/>
        </w:rPr>
        <w:t>3) үйді жылытуға қатты отын жылына – 4 тонна көмір;</w:t>
      </w:r>
      <w:r>
        <w:br/>
      </w:r>
      <w:r>
        <w:rPr>
          <w:rFonts w:ascii="Times New Roman"/>
          <w:b w:val="false"/>
          <w:i w:val="false"/>
          <w:color w:val="000000"/>
          <w:sz w:val="28"/>
        </w:rPr>
        <w:t xml:space="preserve">
      </w:t>
      </w:r>
      <w:r>
        <w:rPr>
          <w:rFonts w:ascii="Times New Roman"/>
          <w:b w:val="false"/>
          <w:i w:val="false"/>
          <w:color w:val="000000"/>
          <w:sz w:val="28"/>
        </w:rPr>
        <w:t xml:space="preserve">4) сумен қамтамасыз ету нормасын – әр отбасы мүшесіне, есептеу құралдары болған жағдайда - көрсеткіштері бойынша, бірақ қолданыстағы нормалардан аспауы керек; </w:t>
      </w:r>
      <w:r>
        <w:br/>
      </w:r>
      <w:r>
        <w:rPr>
          <w:rFonts w:ascii="Times New Roman"/>
          <w:b w:val="false"/>
          <w:i w:val="false"/>
          <w:color w:val="000000"/>
          <w:sz w:val="28"/>
        </w:rPr>
        <w:t xml:space="preserve">
      </w:t>
      </w:r>
      <w:r>
        <w:rPr>
          <w:rFonts w:ascii="Times New Roman"/>
          <w:b w:val="false"/>
          <w:i w:val="false"/>
          <w:color w:val="000000"/>
          <w:sz w:val="28"/>
        </w:rPr>
        <w:t>5)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60" w:id="7"/>
    <w:p>
      <w:pPr>
        <w:spacing w:after="0"/>
        <w:ind w:left="0"/>
        <w:jc w:val="left"/>
      </w:pPr>
      <w:r>
        <w:rPr>
          <w:rFonts w:ascii="Times New Roman"/>
          <w:b/>
          <w:i w:val="false"/>
          <w:color w:val="000000"/>
        </w:rPr>
        <w:t xml:space="preserve"> 3. Қаржыландыру және төлеу</w:t>
      </w:r>
    </w:p>
    <w:bookmarkEnd w:id="7"/>
    <w:bookmarkStart w:name="z61" w:id="8"/>
    <w:p>
      <w:pPr>
        <w:spacing w:after="0"/>
        <w:ind w:left="0"/>
        <w:jc w:val="both"/>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xml:space="preserve">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асырылады.</w:t>
      </w:r>
    </w:p>
    <w:bookmarkEnd w:id="8"/>
    <w:bookmarkStart w:name="z63" w:id="9"/>
    <w:p>
      <w:pPr>
        <w:spacing w:after="0"/>
        <w:ind w:left="0"/>
        <w:jc w:val="left"/>
      </w:pPr>
      <w:r>
        <w:rPr>
          <w:rFonts w:ascii="Times New Roman"/>
          <w:b/>
          <w:i w:val="false"/>
          <w:color w:val="000000"/>
        </w:rPr>
        <w:t xml:space="preserve"> 4. Қорытынды</w:t>
      </w:r>
    </w:p>
    <w:bookmarkEnd w:id="9"/>
    <w:bookmarkStart w:name="z64"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