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cb55" w14:textId="e85c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2015 жылғы 22 желтоқсандағы "Сарқан ауданының 2016-2018 жылдарға арналған бюджеті туралы" № 62-322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2016 жылғы 27 қазандағы № 11-51 шешімі. Алматы облысы Әділет департаментінде 2016 жылы 10 қарашада № 3999 болып тіркелді. Күші жойылды - Алматы облысы Сарқан аудандық мәслихатының 2017 жылғы 09 маусымдағы № 19-89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Сарқан аудандық мәслихатының 09.06.2017 </w:t>
      </w:r>
      <w:r>
        <w:rPr>
          <w:rFonts w:ascii="Times New Roman"/>
          <w:b w:val="false"/>
          <w:i w:val="false"/>
          <w:color w:val="ff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Сарқан аудандық мәслихатының 2015 жылғы 22 желтоқсандағы "Сарқан ауданының 2016-2018 жылдарға арналған бюджеті туралы" № 62-322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30 желтоқсанында № 3669 тіркелген, "Сарқан" аудандық газетінде 2016 жылдың 15 қаңтарында № 3 (9151) жарияланған), Сарқан аудандық мәслихатының 2016 жылғы 3 ақпандағы "Сарқан аудандық мәслихатының 2015 жылғы 22 желтоқсандағы "Сарқан ауданының 2016-2018 жылдарға арналған бюджеті туралы" № 62-322 шешіміне өзгерістер енгізу туралы" № 65-335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17 ақпанында № 3727 тіркелген, "Сарқан" аудандық газетінде 2016 жылдың 26 ақпанында № 9 (9157) жарияланған), Сарқан аудандық мәслихатының 2016 жылғы 24 наурыздағы "Сарқан аудандық мәслихатының 2015 жылғы 22 желтоқсандағы "Сарқан ауданының 2016-2018 жылдарға арналған бюджеті туралы" № 62-322 шешіміне өзгерістер енгізу туралы" № 1-4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6 сәуірінде № 3774 тіркелген, "Сарқан" аудандық газетінде 2016 жылдың 15 сәуірінде № 15 (9163) жарияланған), Сарқан аудандық мәслихатының 2016 жылғы 20 мамырдағы "Сарқан аудандық мәслихатының 2015 жылғы 22 желтоқсандағы "Сарқан ауданының 2016-2018 жылдарға арналған бюджеті туралы" № 62-322 шешіміне өзгерістер енгізу туралы" № 3-13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31 мамырында № 3866 тіркелген, "Сарқан" аудандық газетінде 2016 жылғы 10 маусымында № 23 (9171) жарияланған), Сарқан аудандық мәслихатының 2016 жылғы 20 шілдедегі "Сарқан аудандық мәслихатының 2015 жылғы 22 желтоқсандағы "Сарқан ауданының 2016-2018 жылдарға арналған бюджеті туралы" № 62-322 шешіміне өзгерістер енгізу туралы" № 7-32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28 шілдесінде № 3925 тіркелген, "Сарқан" аудандық газетінде 2016 жылғы 5 тамызында № 31 (9179)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тиісінше 1, 2, 3-қосымшаларына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5 258 947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317 449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56 657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 4 883 641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трансферттері 1 851 069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 862 783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2 169 789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5 253 309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23 059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34 983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11 924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23 331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23 331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"Сарқан аудандық экономика және бюджеттік жоспарлау бөлімі" мемлекеттік мекемесінің басшысына (келісім бойынша Т. Т. Аязбаев)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2016 жылдың 1 қаңтарынан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11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Доғоманов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мәслихаттың 2016 жылғы 27 қазандағы "Сарқан аудандық маслихаттың 2015 жылдың 22 желтоқсандағы "Сарқан ауданының 2016-2018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62-322 шешіміне өзгерістер енгізу туралы" №11-51 шешіміне қосымша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2015 жылғы 22 желтоқсандағы "Сарқан ауданының 2016-2018 жылдарға арналған бюджеті туралы" № 62-322 шешімімен бекітілген 1-қосымша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96"/>
        <w:gridCol w:w="642"/>
        <w:gridCol w:w="6530"/>
        <w:gridCol w:w="31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5 258 947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317 449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42 604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42 604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243 836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181 987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8 093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48 506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5 250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25 759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2 256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  <w:bookmarkEnd w:id="1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4 757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18 746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5 250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5 250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56 657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2 431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2 431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өзге де айыппұлдар, өсімпұлдар, санкциялар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 , санкциялар, өндіріп алулар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53 526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53 526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1 200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1 200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1 200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4 883 641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4 883 641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4 883 641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5 253 309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506 063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474 771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15 760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242 686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81 524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161 162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216 271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216 271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3 216 286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219 323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108 206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111 117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2 663 467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2 540 620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2 497 835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42 785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65 085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65 085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333 496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333 496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67 894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232 570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221 898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10 988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181 532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181 532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57 326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28 326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29 378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28 963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894 741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340 079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303 825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303 825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554 662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554 662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59 376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393 602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101 684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136 938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47 017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31 647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30 708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20 098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13 519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172 419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87 939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47 149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47 149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31 999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4 866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75 459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75 459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11 827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34 736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26 986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23 792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38 700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34 983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0"/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2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958"/>
        <w:gridCol w:w="2019"/>
        <w:gridCol w:w="2019"/>
        <w:gridCol w:w="2998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6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-23 331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23 331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8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34 983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34 983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34 983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0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273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