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b8901" w14:textId="28b89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Сарқан ауданының 2017-2019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Сарқан аудандық мәслихатының 2016 жылғы 20 желтоқсандағы N 13-63 шешімі. Алматы облысының Әділет департаментінде 2016 жылы 29 желтоқсанда N 4050 болып тіркелді.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Республикасының Бюджет кодексінің 9-бабының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Сарқан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2017-2019 жылдарға арналған аудандық бюджет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2017 жылға келесі көлемдерде бекітілсін:</w:t>
      </w:r>
    </w:p>
    <w:bookmarkEnd w:id="0"/>
    <w:bookmarkStart w:name="z2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кірістер 5 668 303 мың теңге, оның ішінде:</w:t>
      </w:r>
    </w:p>
    <w:bookmarkEnd w:id="1"/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387 733 мың теңге;</w:t>
      </w:r>
    </w:p>
    <w:bookmarkEnd w:id="2"/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23 523 мың теңге;</w:t>
      </w:r>
    </w:p>
    <w:bookmarkEnd w:id="3"/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11 860 мың теңге;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5 245 147 мың теңге, оның ішінде: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 757 616 мың теңге;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637 751 мың теңге;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3 849 780 мың теңге;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5 666 751 мың теңге. 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19 778 мың теңге, оның ішінде: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бюджеттік кредиттер 34 035 мың теңге;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бюджеттік кредиттерді өтеу 14 257 мың теңге;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 мен операциялар бойынша сальдо 34 605 теңге;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52 831 мың теңге;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52 831мың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 - Алматы облысы Сарқан аудандық мәслихатының 08.12.2017 </w:t>
      </w:r>
      <w:r>
        <w:rPr>
          <w:rFonts w:ascii="Times New Roman"/>
          <w:b w:val="false"/>
          <w:i w:val="false"/>
          <w:color w:val="ff0000"/>
          <w:sz w:val="28"/>
        </w:rPr>
        <w:t>№ 28-123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(01.01.2017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Ауданның жергілікті атқарушы органының 2017 жылға арналған резерві 3642 мың теңге сомасында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3. 2017 жылға арналған аудандық бюджетте жергілікті өзін-өзі басқару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органдарына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43243 мың теңге сомасында трансферттер көзделгені ескерілсін.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Аудандық маңызы бар қала, ауылдық округтер әкімдері жергілікті өзін-өзі басқарудың қолма-қол ақшаны бақылау шотына түсетін бюджет қаражатының тиімді пайдаланылуын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4. 2017 жылға арналған аудандық бюджетті атқару процессінде секвестрлеуге жатпайтын аудандық бюджеттік бағдарламалардың тізбесі </w:t>
      </w:r>
      <w:r>
        <w:rPr>
          <w:rFonts w:ascii="Times New Roman"/>
          <w:b w:val="false"/>
          <w:i w:val="false"/>
          <w:color w:val="000000"/>
          <w:sz w:val="28"/>
        </w:rPr>
        <w:t>5-қосымшаға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Осы шешімнің орындалуын бақылау Сарқан аудандық мәслихатының "Экономика саласы, қаржы, салық және бюджет, шағын және орта кәсіпкерлікті дамыту, аграрлық мәселелер, экология жөніндегі"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6. Осы шешім 2017 жылғы 1 қаңтардан бастап қолданысқа енгізіледі.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Сарқан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кезекті 13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Доланбаева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Сарқан аудандық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Абдрахманов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 2016 жылғы 20 желтоқсандағы "Сарқан ауданының 2017-2019 жылдарға арналған бюджеті туралы" № 13-63 шешімімен бекітілген 1-қосымша</w:t>
            </w:r>
          </w:p>
        </w:tc>
      </w:tr>
    </w:tbl>
    <w:bookmarkStart w:name="z34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Сарқан ауданының 2017 жылға арналған бюджеті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- Алматы облысы Сарқан аудандық мәслихатының 08.12.2017 </w:t>
      </w:r>
      <w:r>
        <w:rPr>
          <w:rFonts w:ascii="Times New Roman"/>
          <w:b w:val="false"/>
          <w:i w:val="false"/>
          <w:color w:val="ff0000"/>
          <w:sz w:val="28"/>
        </w:rPr>
        <w:t>№ 28-123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(01.01.2017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6"/>
        <w:gridCol w:w="941"/>
        <w:gridCol w:w="606"/>
        <w:gridCol w:w="7185"/>
        <w:gridCol w:w="296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6"/>
        </w:tc>
        <w:tc>
          <w:tcPr>
            <w:tcW w:w="29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"/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5 668 303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8"/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387 773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49 700 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49 700 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307 266 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207 416 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5 829 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86 571 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7 450 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21 932 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2 456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4 575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14 901 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1 985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1 985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6 890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6 890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9"/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23 523 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2 350 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2 350 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қаржыландырылатын, сондай –ақ Қазақстан Республикасы Ұлттық Банкінің Бюджетінен (шығыстар сметасы) ұсталатын және қаржыландырылатын мемлекеттік мекемелер салатын айыппұлдар , өсімпұлдар, санкциялар , өндіріп алулар 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1 210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 , мемлекеттік бюджеттен қаржыландырылатын , сондай- ақ Қазақстан Республикасы Ұлттық Банкінің бюджетінен (шығындар сметасынан) ұсталатын және қаржыландырылатын мемлекеттік мекемелер салатын айыппұлдар , өсімпұлдар ,санкциялар, өндіріп алулар.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1 210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19 963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19 963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0"/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11 860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11 860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сату 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11 860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1"/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5 245 147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5 245 147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5 245 147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6"/>
        <w:gridCol w:w="538"/>
        <w:gridCol w:w="1136"/>
        <w:gridCol w:w="1136"/>
        <w:gridCol w:w="6023"/>
        <w:gridCol w:w="26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2"/>
        </w:tc>
        <w:tc>
          <w:tcPr>
            <w:tcW w:w="26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5 666 751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3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385 552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343 582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16 349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15 863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486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104 962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91 237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11 887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шұғыл шығындарға арналған резервінің есебінен іс-шаралар өткізу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222 271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216 546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24 970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24 970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16 605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670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878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6 817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17 000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17 000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15 521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004 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1 479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24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2 980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2 343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2 343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2 343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637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637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637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25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689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689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689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689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26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3 140 203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271 541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271 541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106 926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164 615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2 699 179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2 604 169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2 560 943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43 226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62 550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62 550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32 460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024 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32 460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169 483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169 483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11 421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(областык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10 500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(областык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72 647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(қалалалық) ауқымдағы мектеп олимпиадаларын және мектептен тыс іс-шараларды өткiзу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2 065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241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12 829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59 976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органы резервінің қаражаты есебінен соттардың шешімдері бойынша жергілікті атқарушы органдардың міндеттемелерін орындау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27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385 551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34 411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34 411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2 122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7 511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"Өрлеу" жобасы бойынша келісілген қаржылай көмекті енгізу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24 778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309 890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309 890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144 629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12 524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26 749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13 891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2 496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37 591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46 458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25 552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41 250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41 250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25 446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2 072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3 543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Ведомстволық бағыныстағы мемлекеттік мекемелерінің және ұйымдарының күрделі шығыстары 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28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759 548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146 688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136 693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67 013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69 680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9995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9454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570 925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570 9255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үздіксіз жылумен жабдықтауды қамтамасыз ету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58 544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78 388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38 954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395 039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41 935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41 935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41 935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29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565 494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67 211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67 211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67 211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9699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9 699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5 657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805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2 928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Ведомстволық бағыныстағы мемлекеттік мекемелерінің және ұйымдарының күрделі шығыстары 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49 126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33 747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32 742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15 379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15 379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439 458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427 424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6461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420 542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12 034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11 447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30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157 818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130 363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17 633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Жергілікте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17 392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112 730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10 505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1866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8321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635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5 803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 шаралар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82 873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16842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16842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8548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10 613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10 613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10 613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31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24 414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24 414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15 878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9 693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8 536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8 295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32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152 659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145 249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5671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5671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139 578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43 988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96 590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7 410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7 410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6 994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Мемлекеттік органның күрделі шығыстары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3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31 931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9 327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9 327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6 871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22 604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22 604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2020 жылға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22 604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34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35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59 893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59 893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59 893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11 041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44 863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19 778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34 035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36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34 035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34 035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34 035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34 035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1"/>
        <w:gridCol w:w="2097"/>
        <w:gridCol w:w="1351"/>
        <w:gridCol w:w="297"/>
        <w:gridCol w:w="2479"/>
        <w:gridCol w:w="47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37"/>
        </w:tc>
        <w:tc>
          <w:tcPr>
            <w:tcW w:w="47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Cомасы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14 257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38"/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14 257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14 257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4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7"/>
        <w:gridCol w:w="1988"/>
        <w:gridCol w:w="1988"/>
        <w:gridCol w:w="207"/>
        <w:gridCol w:w="4612"/>
        <w:gridCol w:w="329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39"/>
        </w:tc>
        <w:tc>
          <w:tcPr>
            <w:tcW w:w="32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34 605</w:t>
            </w:r>
          </w:p>
        </w:tc>
      </w:tr>
      <w:tr>
        <w:trPr>
          <w:trHeight w:val="30" w:hRule="atLeast"/>
        </w:trPr>
        <w:tc>
          <w:tcPr>
            <w:tcW w:w="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34 605</w:t>
            </w:r>
          </w:p>
        </w:tc>
      </w:tr>
      <w:tr>
        <w:trPr>
          <w:trHeight w:val="30" w:hRule="atLeast"/>
        </w:trPr>
        <w:tc>
          <w:tcPr>
            <w:tcW w:w="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0"/>
        <w:gridCol w:w="1629"/>
        <w:gridCol w:w="1342"/>
        <w:gridCol w:w="4222"/>
        <w:gridCol w:w="405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40"/>
        </w:tc>
        <w:tc>
          <w:tcPr>
            <w:tcW w:w="40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-52 831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52 831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41"/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 түсімі 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34 035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34 035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34 035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42"/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33 149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қаражаты қалдықтары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33 149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5"/>
        <w:gridCol w:w="938"/>
        <w:gridCol w:w="1977"/>
        <w:gridCol w:w="1977"/>
        <w:gridCol w:w="2674"/>
        <w:gridCol w:w="32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43"/>
        </w:tc>
        <w:tc>
          <w:tcPr>
            <w:tcW w:w="32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14 353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44"/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14 353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14 353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14 353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14 257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 2016 жылғы 20 желтоқсандағы "Сарқан ауданының 2017-2019 жылдарға арналған бюджеті туралы" № 13-63 шешімімен бекітілген 2-қосымша</w:t>
            </w:r>
          </w:p>
        </w:tc>
      </w:tr>
    </w:tbl>
    <w:bookmarkStart w:name="z283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Сарқан ауданының 2018 жылға арналған бюджеті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5"/>
        <w:gridCol w:w="1250"/>
        <w:gridCol w:w="805"/>
        <w:gridCol w:w="5505"/>
        <w:gridCol w:w="393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46"/>
        </w:tc>
        <w:tc>
          <w:tcPr>
            <w:tcW w:w="39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4 899 058 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7"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344 749 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47 401 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47 401 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267 616 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195 362 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9 306 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55 105 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7 843 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23 890 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2 627 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6 711 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14 552 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5 842 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5 842 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8"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38 971 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2 504 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2 504 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36 467 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36 467 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49"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11 400 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11 400 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сату 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11 400 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0"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4 503 938 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4 503 938 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4 503 938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6"/>
        <w:gridCol w:w="538"/>
        <w:gridCol w:w="1135"/>
        <w:gridCol w:w="1136"/>
        <w:gridCol w:w="6022"/>
        <w:gridCol w:w="26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2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52"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4 899 058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53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381 214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347 549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17 110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17 110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98 178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92 178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6 000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232 261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232 261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17 279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17 279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15 292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670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1 317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16 386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16 386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16 386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54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3 189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2 507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2 507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2 507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682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682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682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55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858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858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858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56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3 519 569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318 550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318 550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114 833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203 717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2 772 370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2 701 606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2 655 193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46 413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66 880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66 880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3 884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024 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3 884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428 649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428 649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12 142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(областык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11 235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(областык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77 732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(қалалалық) ауқымдағы мектеп олимпиадаларын және мектептен тыс іс-шараларды өткiзу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2 209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19 463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709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305 159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57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321 435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39 673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39 673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3 475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9 686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"Өрлеу" жобасы бойынша келісілген қаржылай көмекті енгізу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26 512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250 488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250 488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71 317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12 799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26 749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22 237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2 914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37 674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49 458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27 340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31 274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31 274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25 416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2 166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3 692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58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122 026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9 367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9 367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9 367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112 659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112 659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үздіксіз жылумен жабдықтауды қамтамасыз 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62 659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50 000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59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147 296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63 819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63 819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63 819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10 000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10 000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6 007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861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3 132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54 072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36 553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35 478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1 075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17 519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17 519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19 405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7 054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7 054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12 351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12 351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60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163 618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141 681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17 039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Жергілікте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17 039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124 642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12 207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7 542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2 675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6 656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679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6 209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 шаралар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88 674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9 838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9 838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9 838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12 099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12 099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12 099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61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17 847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17 847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9 770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9 770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8 077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8 077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62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152 882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145 813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6 420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6 420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139 393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35 372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104 021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7 069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7 069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7 069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63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32 592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6 037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6 037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6 037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26 555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22 604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2020 жылға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22 604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3 951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3 951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64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36 532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36 532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36 532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36 532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24 497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36 420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65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36 420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36 420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36 420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36 420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1"/>
        <w:gridCol w:w="2097"/>
        <w:gridCol w:w="1351"/>
        <w:gridCol w:w="297"/>
        <w:gridCol w:w="2479"/>
        <w:gridCol w:w="47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66"/>
        </w:tc>
        <w:tc>
          <w:tcPr>
            <w:tcW w:w="47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Cомасы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11 923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67"/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11 923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11 923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4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4"/>
        <w:gridCol w:w="514"/>
        <w:gridCol w:w="515"/>
        <w:gridCol w:w="515"/>
        <w:gridCol w:w="6821"/>
        <w:gridCol w:w="342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3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69"/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0"/>
        <w:gridCol w:w="1599"/>
        <w:gridCol w:w="1317"/>
        <w:gridCol w:w="226"/>
        <w:gridCol w:w="4145"/>
        <w:gridCol w:w="39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70"/>
        </w:tc>
        <w:tc>
          <w:tcPr>
            <w:tcW w:w="39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-24 497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24 497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71"/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 түсімі </w:t>
            </w:r>
          </w:p>
        </w:tc>
        <w:tc>
          <w:tcPr>
            <w:tcW w:w="3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36 420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36 420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3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36 420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5"/>
        <w:gridCol w:w="938"/>
        <w:gridCol w:w="1977"/>
        <w:gridCol w:w="1977"/>
        <w:gridCol w:w="2674"/>
        <w:gridCol w:w="32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32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73"/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11 923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7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74"/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11 923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11 923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11 923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 2016 жылғы 20 желтоқсандағы "Сарқан ауданының 2017-2019 жылдарға арналған бюджеті туралы" № 13-63 шешімімен бекітілген 3-қосымша</w:t>
            </w:r>
          </w:p>
        </w:tc>
      </w:tr>
    </w:tbl>
    <w:bookmarkStart w:name="z513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Сарқан ауданының 2019 жылға арналған бюджеті</w:t>
      </w:r>
    </w:p>
    <w:bookmarkEnd w:id="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5"/>
        <w:gridCol w:w="1250"/>
        <w:gridCol w:w="805"/>
        <w:gridCol w:w="5505"/>
        <w:gridCol w:w="393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4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76"/>
        </w:tc>
        <w:tc>
          <w:tcPr>
            <w:tcW w:w="39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5 451 496 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9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7"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369 614 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50 719 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50 719 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286 348 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209 037 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9 957 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58 962 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8 392 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26 296 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2 456 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7 180 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16 660 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6 251 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6 251 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3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78"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39 885 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2 523 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2 523 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37 362 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37 362 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8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79"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12 198 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12 198 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сату 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12 198 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1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80"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5 029 799 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5 029 799 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5 029 799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6"/>
        <w:gridCol w:w="538"/>
        <w:gridCol w:w="1135"/>
        <w:gridCol w:w="1136"/>
        <w:gridCol w:w="6022"/>
        <w:gridCol w:w="26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4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2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5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82"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5 451 496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2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83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392 005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357 283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17 538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17 538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101 838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95 838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6 000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237 907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237 907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17 857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17 857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15 778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670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1 409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16 865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16 865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16 865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9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84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3 413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2 683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2 683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2 683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730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730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730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6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85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918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918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918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0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86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3 706 165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340 848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340 848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122 871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217 977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2 962 279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2 890 718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2 841 056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49 662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71 561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71 561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403 038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403 038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12 502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(областык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12 021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(областык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83 173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(қалалалық) ауқымдағы мектеп олимпиадаларын және мектептен тыс іс-шараларды өткiзу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2 364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20 825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759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271 394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0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87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318 405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21 946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21 946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3 475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10 366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"Өрлеу" жобасы бойынша келісілген қаржылай көмекті енгізу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8 105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264 267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264 267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76 300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14 340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26 749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23 793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3 118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37 794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52 920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29 253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32 192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32 192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26 079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2 262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3 851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1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88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258 585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9 586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9 586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9 586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248 999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248 999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үздіксіз жылумен жабдықтауды қамтамасыз 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58 560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190 439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9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89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149 946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68 286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68 286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68 286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10 420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10 420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6 147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921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3 352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51 370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39 111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37 961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1 150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12 259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12 259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19 870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7 213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7 213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12 657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12 657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9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90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174 137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150 225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17 428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Жергілікте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17 428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132 797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12 493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8 069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2 862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7 121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727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6 643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 шаралар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94 882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10 108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10 108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10 108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13 804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13 804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13 804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7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91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18 385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18 385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10 070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10 070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8 315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8 315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3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92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353 047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345 813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6 869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6 869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338 944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37 848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301 096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7 234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7 234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7 234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3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93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33 015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6 194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6 194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6 194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26 821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22 604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2020 жылға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22 604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4 217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4 217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2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94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43 475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43 475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43 475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43 475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42 559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54 558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8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95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54 558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54 558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54 558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54 558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1"/>
        <w:gridCol w:w="2097"/>
        <w:gridCol w:w="1351"/>
        <w:gridCol w:w="297"/>
        <w:gridCol w:w="2479"/>
        <w:gridCol w:w="47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2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96"/>
        </w:tc>
        <w:tc>
          <w:tcPr>
            <w:tcW w:w="47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Cомасы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11 999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8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97"/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11 999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11 999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4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4"/>
        <w:gridCol w:w="514"/>
        <w:gridCol w:w="515"/>
        <w:gridCol w:w="515"/>
        <w:gridCol w:w="6821"/>
        <w:gridCol w:w="342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1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3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2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99"/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0"/>
        <w:gridCol w:w="1599"/>
        <w:gridCol w:w="1317"/>
        <w:gridCol w:w="226"/>
        <w:gridCol w:w="4145"/>
        <w:gridCol w:w="39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8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00"/>
        </w:tc>
        <w:tc>
          <w:tcPr>
            <w:tcW w:w="39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-42 559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42 559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5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01"/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 түсімі </w:t>
            </w:r>
          </w:p>
        </w:tc>
        <w:tc>
          <w:tcPr>
            <w:tcW w:w="3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54 558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54 558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3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54 558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5"/>
        <w:gridCol w:w="938"/>
        <w:gridCol w:w="1977"/>
        <w:gridCol w:w="1977"/>
        <w:gridCol w:w="2674"/>
        <w:gridCol w:w="32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8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32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9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03"/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11 999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5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04"/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11 999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11 999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11 999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 2016 жылғы 20 желтоқсандағы "Сарқан ауданының 2017-2019 жылдарға арналған бюджеті туралы" № 13-63 шешіміне 4-қосымша</w:t>
            </w:r>
          </w:p>
        </w:tc>
      </w:tr>
    </w:tbl>
    <w:bookmarkStart w:name="z741" w:id="1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Жергілікті өзін-өзі басқару органдарына берілетін трансферттерді бөлу</w:t>
      </w:r>
    </w:p>
    <w:bookmarkEnd w:id="1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14"/>
        <w:gridCol w:w="5099"/>
        <w:gridCol w:w="4987"/>
      </w:tblGrid>
      <w:tr>
        <w:trPr>
          <w:trHeight w:val="30" w:hRule="atLeast"/>
        </w:trPr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2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5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4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Ауылдық округінің атауы </w:t>
            </w:r>
          </w:p>
          <w:bookmarkEnd w:id="107"/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6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теңге) </w:t>
            </w:r>
          </w:p>
          <w:bookmarkEnd w:id="108"/>
        </w:tc>
      </w:tr>
      <w:tr>
        <w:trPr>
          <w:trHeight w:val="30" w:hRule="atLeast"/>
        </w:trPr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7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5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43 243 </w:t>
            </w:r>
          </w:p>
        </w:tc>
      </w:tr>
      <w:tr>
        <w:trPr>
          <w:trHeight w:val="30" w:hRule="atLeast"/>
        </w:trPr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8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0"/>
        </w:tc>
        <w:tc>
          <w:tcPr>
            <w:tcW w:w="5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"Сарқан ауданының Алмалы ауылдық округі әкімінің аппараты" мемлекеттік мекемесі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3 050 </w:t>
            </w:r>
          </w:p>
        </w:tc>
      </w:tr>
      <w:tr>
        <w:trPr>
          <w:trHeight w:val="30" w:hRule="atLeast"/>
        </w:trPr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9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11"/>
        </w:tc>
        <w:tc>
          <w:tcPr>
            <w:tcW w:w="5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"Сарқан ауданының Амангелді ауылдық округі әкімінің аппараты" мемлекеттік мекемесі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1 758 </w:t>
            </w:r>
          </w:p>
        </w:tc>
      </w:tr>
      <w:tr>
        <w:trPr>
          <w:trHeight w:val="30" w:hRule="atLeast"/>
        </w:trPr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0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12"/>
        </w:tc>
        <w:tc>
          <w:tcPr>
            <w:tcW w:w="5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"Сарқан ауданының Аманбөктер ауылдық округі әкімінің аппараты" мемлекеттік мекемесі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750 </w:t>
            </w:r>
          </w:p>
        </w:tc>
      </w:tr>
      <w:tr>
        <w:trPr>
          <w:trHeight w:val="30" w:hRule="atLeast"/>
        </w:trPr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1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13"/>
        </w:tc>
        <w:tc>
          <w:tcPr>
            <w:tcW w:w="5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"Сарқан ауданының Бақалы ауылдық округі әкімінің аппараты" мемлекеттік мекемесі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1 300 </w:t>
            </w:r>
          </w:p>
        </w:tc>
      </w:tr>
      <w:tr>
        <w:trPr>
          <w:trHeight w:val="30" w:hRule="atLeast"/>
        </w:trPr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2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14"/>
        </w:tc>
        <w:tc>
          <w:tcPr>
            <w:tcW w:w="5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"Сарқан ауданының Екіаша ауылдық округі әкімінің аппараты" мемлекеттік мекемесі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2 271 </w:t>
            </w:r>
          </w:p>
        </w:tc>
      </w:tr>
      <w:tr>
        <w:trPr>
          <w:trHeight w:val="30" w:hRule="atLeast"/>
        </w:trPr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3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15"/>
        </w:tc>
        <w:tc>
          <w:tcPr>
            <w:tcW w:w="5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"Сарқан ауданының Қарабөгет ауылдық округі әкімінің аппараты" мемлекеттік мекемесі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1 650 </w:t>
            </w:r>
          </w:p>
        </w:tc>
      </w:tr>
      <w:tr>
        <w:trPr>
          <w:trHeight w:val="30" w:hRule="atLeast"/>
        </w:trPr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4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16"/>
        </w:tc>
        <w:tc>
          <w:tcPr>
            <w:tcW w:w="5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"Сарқан ауданының Қойлық ауылдық округі әкімінің аппараты" мемлекеттік мекемесі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3 743 </w:t>
            </w:r>
          </w:p>
        </w:tc>
      </w:tr>
      <w:tr>
        <w:trPr>
          <w:trHeight w:val="30" w:hRule="atLeast"/>
        </w:trPr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5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17"/>
        </w:tc>
        <w:tc>
          <w:tcPr>
            <w:tcW w:w="5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"Сарқан ауданының Қарашыған ауылдық округі әкімінің аппараты" мемлекеттік мекемесі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2 438 </w:t>
            </w:r>
          </w:p>
        </w:tc>
      </w:tr>
      <w:tr>
        <w:trPr>
          <w:trHeight w:val="30" w:hRule="atLeast"/>
        </w:trPr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6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18"/>
        </w:tc>
        <w:tc>
          <w:tcPr>
            <w:tcW w:w="5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"Сарқан ауданының Көктерек ауылдық округі әкімінің аппараты" мемлекеттік мекемесі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1 050 </w:t>
            </w:r>
          </w:p>
        </w:tc>
      </w:tr>
      <w:tr>
        <w:trPr>
          <w:trHeight w:val="30" w:hRule="atLeast"/>
        </w:trPr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7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19"/>
        </w:tc>
        <w:tc>
          <w:tcPr>
            <w:tcW w:w="5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"Сарқан ауданының Шатырбай ауылдық округі әкімінің аппараты" мемлекеттік мекемесі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3 566 </w:t>
            </w:r>
          </w:p>
        </w:tc>
      </w:tr>
      <w:tr>
        <w:trPr>
          <w:trHeight w:val="30" w:hRule="atLeast"/>
        </w:trPr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8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20"/>
        </w:tc>
        <w:tc>
          <w:tcPr>
            <w:tcW w:w="5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"Сарқан ауданының Лепсі кенттік округі әкімінің аппараты" мемлекеттік мекемесі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3 491 </w:t>
            </w:r>
          </w:p>
        </w:tc>
      </w:tr>
      <w:tr>
        <w:trPr>
          <w:trHeight w:val="30" w:hRule="atLeast"/>
        </w:trPr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9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21"/>
        </w:tc>
        <w:tc>
          <w:tcPr>
            <w:tcW w:w="5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"Сарқан ауданының Черкасск ауылдық округі әкімінің аппараты" мемлекеттік мекемесі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3 289 </w:t>
            </w:r>
          </w:p>
        </w:tc>
      </w:tr>
      <w:tr>
        <w:trPr>
          <w:trHeight w:val="30" w:hRule="atLeast"/>
        </w:trPr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0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22"/>
        </w:tc>
        <w:tc>
          <w:tcPr>
            <w:tcW w:w="5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"Сарқан ауданының Сарқан қалалық округі әкімінің аппараты" мемлекеттік мекемесі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14 887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 2016 жылғы 20 желтоқсандағы "Сарқан ауданының 2017-2019 жылдарға арналған бюджеті туралы" № 13-63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шешімімен бекітілген 5-қосымша</w:t>
            </w:r>
          </w:p>
        </w:tc>
      </w:tr>
    </w:tbl>
    <w:bookmarkStart w:name="z763" w:id="1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аудандық бюджетінің орындалу барысында секвестірлеуге жатпайтын бюджеттік бағдарлама тізбегі</w:t>
      </w:r>
    </w:p>
    <w:bookmarkEnd w:id="1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6"/>
        <w:gridCol w:w="1877"/>
        <w:gridCol w:w="2549"/>
        <w:gridCol w:w="2549"/>
        <w:gridCol w:w="34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4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</w:tr>
      <w:tr>
        <w:trPr>
          <w:trHeight w:val="30" w:hRule="atLeast"/>
        </w:trPr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</w:tr>
      <w:tr>
        <w:trPr>
          <w:trHeight w:val="30" w:hRule="atLeast"/>
        </w:trPr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9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25"/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</w:tr>
      <w:tr>
        <w:trPr>
          <w:trHeight w:val="30" w:hRule="atLeast"/>
        </w:trPr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</w:tr>
      <w:tr>
        <w:trPr>
          <w:trHeight w:val="30" w:hRule="atLeast"/>
        </w:trPr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</w:tr>
      <w:tr>
        <w:trPr>
          <w:trHeight w:val="30" w:hRule="atLeast"/>
        </w:trPr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