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d27c" w14:textId="d00d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мәслихатының 2015 жылғы 22 желтоқсандағы "Талғар ауданының 2016-2018 жылдарға арналған аудандық бюджеті туралы" № 51-292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2016 жылғы 05 ақпандағы № 54-301 шешімі. Алматы облысы Әділет департаментінде 2016 жылы 16 ақпанда № 3717 болып тіркелді. Күші жойылды - Алматы облысы Талғар аудандық мәслихатының 2017 жылғы 09 маусымдағы № 15-88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09.09.2017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1.Талғар аудандық мәслихатының 2015 жылғы 22 желтоқсандағы "Талғар ауданының 2016-2018 жылдарға арналған бюджеті туралы" № 51-292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29 желтоқсанындағы нормативтік құқықтық актілерді мемлекеттік тіркеу Тізілімінде № 3646 тіркелген, 2016 жылғы 15 қаңтардағы аудандық "Талғар" газетінде № 02-03 (4186-4187)жарияланған),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1, 2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 сәйкес, оның ішінде 2016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11818657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2477307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110524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506889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түсімдері8723937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5315786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трансферттері1401802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2006349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11864177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46518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57267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10749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5910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- 97948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97948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3."Талғар аудандық экономика және бюджеттік жоспарлау бөлімі" мемлекеттікмекемесінің басшысына(келісім бойынша А.М. Кисибаева)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4.Осы шешімнің орындалуын бақылау аудандық мәслихаттың "Әлеуметтік-экономикалық дамыту, тарифтік саясат, шағын және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кәсіпкерлікті дамытужәне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Енкебайұлы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"Талғар аудандық экономика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Кисибаева Айман Мұратқызы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5 ақпандағы "Талғар аудандық мәслихатының 2015 жылғы 22 желтоқсандағы "Талғар ауданының 2016 -2018 жылдарға арналған бюджеті туралы" № 51-292 шешіміне өзгерістер енгізу туралы" № 54-301 шешіміне 1-қосымша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 1- қосымша</w:t>
            </w:r>
          </w:p>
        </w:tc>
      </w:tr>
    </w:tbl>
    <w:bookmarkStart w:name="z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11864177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163"/>
        <w:gridCol w:w="1394"/>
        <w:gridCol w:w="306"/>
        <w:gridCol w:w="2557"/>
        <w:gridCol w:w="4486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369"/>
        <w:gridCol w:w="369"/>
        <w:gridCol w:w="369"/>
        <w:gridCol w:w="5513"/>
        <w:gridCol w:w="446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35"/>
        <w:gridCol w:w="335"/>
        <w:gridCol w:w="335"/>
        <w:gridCol w:w="4723"/>
        <w:gridCol w:w="547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245"/>
        <w:gridCol w:w="4493"/>
        <w:gridCol w:w="3594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6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