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6e37" w14:textId="ea46e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2016 жылғы 29 наурыздағы № 2-10 шешімі. Алматы облысы Әділет департаментінде 2016 жылы 05 мамырда № 3803 болып тіркелді. Күші жойылды - Алматы облысы Талғар аудандық мәслихатының 2017 жылғы 03 наурыздағы № 12-75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аудандық мәслихатының 03.03.2017 </w:t>
      </w:r>
      <w:r>
        <w:rPr>
          <w:rFonts w:ascii="Times New Roman"/>
          <w:b w:val="false"/>
          <w:i w:val="false"/>
          <w:color w:val="ff0000"/>
          <w:sz w:val="28"/>
        </w:rPr>
        <w:t>№ 12-75</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Талғар аудандық мәслихаты аппаратының "Б" корпусы мемлекеттік әкімшілік қызметшілерінің қызметін бағалаудың әдістемесі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Умирзаков Алмас Нурдаулетовичке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Умирзаков Алмас Нурдаулетовичке жүктелсін.</w:t>
      </w:r>
      <w:r>
        <w:br/>
      </w:r>
      <w:r>
        <w:rPr>
          <w:rFonts w:ascii="Times New Roman"/>
          <w:b w:val="false"/>
          <w:i w:val="false"/>
          <w:color w:val="000000"/>
          <w:sz w:val="28"/>
        </w:rPr>
        <w:t>
      </w:t>
      </w:r>
      <w:r>
        <w:rPr>
          <w:rFonts w:ascii="Times New Roman"/>
          <w:b w:val="false"/>
          <w:i w:val="false"/>
          <w:color w:val="000000"/>
          <w:sz w:val="28"/>
        </w:rPr>
        <w:t xml:space="preserve">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Ә.Бәзілхан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Ж.Еңкебайұлы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2016 жылғы 29 наурыздағы № 2-10 шешімімен бекітілген қосымша</w:t>
            </w:r>
          </w:p>
        </w:tc>
      </w:tr>
    </w:tbl>
    <w:bookmarkStart w:name="z14" w:id="0"/>
    <w:p>
      <w:pPr>
        <w:spacing w:after="0"/>
        <w:ind w:left="0"/>
        <w:jc w:val="left"/>
      </w:pPr>
      <w:r>
        <w:rPr>
          <w:rFonts w:ascii="Times New Roman"/>
          <w:b/>
          <w:i w:val="false"/>
          <w:color w:val="000000"/>
        </w:rPr>
        <w:t xml:space="preserve"> Талғар аудандық мәслихаты аппаратының "Б" корпусы мемлекеттік әкімшілік қызметшілерінің қызметін бағалаудың әдістемесі</w:t>
      </w:r>
    </w:p>
    <w:bookmarkEnd w:id="0"/>
    <w:bookmarkStart w:name="z1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Талғар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Талғар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 xml:space="preserve">1) "Б" корпусы қызметшісінің есептік тоқсандардағы орта бағасынан; </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 кадр мәселесімен айналысатын аппараттың маманы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7.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кадр мәселесімен айналысатын аппараттың маманы табылады. Бағалау жөніндегі комиссияның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Әдістеменің 1-қосымшасына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 А. 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Кадр мәселесімен айналысатын аппараттың маманы Бағалау бойынша комиссия төрағасының келісімі бойынша бағалауды өткізу кестесін қалыптастырды. </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Әр көтермеленетін қызмет көрсеткіші мен түрі үшін "Б" корпусының қызметшісі тікелей басшыдан бекітілген шкалаға сәйкес "+1"-ден "+5" баллға дейін иеленеді. </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мәселесімен айналысатын аппараттың маманының,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23. Лауазымдық міндеттердің орындалуын бағалауды жүргізу үшін, "Б" корпусының қызметшісі тікелей басшыға осы Әдістеменің 2-қосымшасына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мәселесімен айналысатын аппараттың маманы және әдеп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Әдістеменің 3-қосымшасына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 xml:space="preserve">28. Тікелей басшымен келіскеннен кейін бағалау парағын "Б" корпусының қызметшісі растайды. </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3" w:id="6"/>
    <w:p>
      <w:pPr>
        <w:spacing w:after="0"/>
        <w:ind w:left="0"/>
        <w:jc w:val="left"/>
      </w:pPr>
      <w:r>
        <w:rPr>
          <w:rFonts w:ascii="Times New Roman"/>
          <w:b/>
          <w:i w:val="false"/>
          <w:color w:val="000000"/>
        </w:rPr>
        <w:t xml:space="preserve"> 6. Айналмалы бағалау </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мәселесімен айналысатын аппараттың маманы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29-тармағында көрсетілген тұлғалар осы Әдістеменің 4-қосымшасына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мәселесімен айналысатын аппараттың маманына жіберіледі.</w:t>
      </w:r>
      <w:r>
        <w:br/>
      </w:r>
      <w:r>
        <w:rPr>
          <w:rFonts w:ascii="Times New Roman"/>
          <w:b w:val="false"/>
          <w:i w:val="false"/>
          <w:color w:val="000000"/>
          <w:sz w:val="28"/>
        </w:rPr>
        <w:t>
      </w:t>
      </w:r>
      <w:r>
        <w:rPr>
          <w:rFonts w:ascii="Times New Roman"/>
          <w:b w:val="false"/>
          <w:i w:val="false"/>
          <w:color w:val="000000"/>
          <w:sz w:val="28"/>
        </w:rPr>
        <w:t>33. Кадр мәселесімен айналысатын аппараттың маманы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3"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p>
    <w:p>
      <w:pPr>
        <w:spacing w:after="0"/>
        <w:ind w:left="0"/>
        <w:jc w:val="both"/>
      </w:pPr>
      <w:r>
        <w:drawing>
          <wp:inline distT="0" distB="0" distL="0" distR="0">
            <wp:extent cx="76962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96200" cy="4851400"/>
                    </a:xfrm>
                    <a:prstGeom prst="rect">
                      <a:avLst/>
                    </a:prstGeom>
                  </pic:spPr>
                </pic:pic>
              </a:graphicData>
            </a:graphic>
          </wp:inline>
        </w:drawing>
      </w:r>
    </w:p>
    <w:p>
      <w:pPr>
        <w:spacing w:after="0"/>
        <w:ind w:left="0"/>
        <w:jc w:val="left"/>
      </w:pP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мәселесімен айналысатын аппараттың маманы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4) осы Әдістеменің 5-қосымшасына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қызметшілерінің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Кадр мәселесімен айналысатын аппараттың маманы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кадр мәселесімен айналысатын аппараттың маманы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мәселесімен айналысатын аппараттың маманында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 xml:space="preserve">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"Б" корпусы мемлекеттік әкімшілік қызметшісінің</w:t>
      </w:r>
      <w:r>
        <w:br/>
      </w:r>
      <w:r>
        <w:rPr>
          <w:rFonts w:ascii="Times New Roman"/>
          <w:b w:val="false"/>
          <w:i w:val="false"/>
          <w:color w:val="000000"/>
          <w:sz w:val="28"/>
        </w:rPr>
        <w:t>
      </w:t>
      </w:r>
      <w:r>
        <w:rPr>
          <w:rFonts w:ascii="Times New Roman"/>
          <w:b w:val="false"/>
          <w:i w:val="false"/>
          <w:color w:val="000000"/>
          <w:sz w:val="28"/>
        </w:rPr>
        <w:t>жеке жұмыс жоспары</w:t>
      </w:r>
      <w:r>
        <w:br/>
      </w:r>
      <w:r>
        <w:rPr>
          <w:rFonts w:ascii="Times New Roman"/>
          <w:b w:val="false"/>
          <w:i w:val="false"/>
          <w:color w:val="000000"/>
          <w:sz w:val="28"/>
        </w:rPr>
        <w:t>
      </w:t>
      </w:r>
      <w:r>
        <w:rPr>
          <w:rFonts w:ascii="Times New Roman"/>
          <w:b w:val="false"/>
          <w:i w:val="false"/>
          <w:color w:val="000000"/>
          <w:sz w:val="28"/>
        </w:rPr>
        <w:t xml:space="preserve">жыл </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 xml:space="preserve">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 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2"/>
        <w:gridCol w:w="5497"/>
        <w:gridCol w:w="3591"/>
      </w:tblGrid>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р/с</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 xml:space="preserve">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2-қосымша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2009"/>
        <w:gridCol w:w="1662"/>
        <w:gridCol w:w="1662"/>
        <w:gridCol w:w="2010"/>
        <w:gridCol w:w="1663"/>
        <w:gridCol w:w="1663"/>
        <w:gridCol w:w="622"/>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3-қосымша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парағы </w:t>
      </w:r>
      <w:r>
        <w:br/>
      </w:r>
      <w:r>
        <w:rPr>
          <w:rFonts w:ascii="Times New Roman"/>
          <w:b w:val="false"/>
          <w:i w:val="false"/>
          <w:color w:val="000000"/>
          <w:sz w:val="28"/>
        </w:rPr>
        <w:t>
      </w:t>
      </w:r>
      <w:r>
        <w:rPr>
          <w:rFonts w:ascii="Times New Roman"/>
          <w:b w:val="false"/>
          <w:i w:val="false"/>
          <w:color w:val="000000"/>
          <w:sz w:val="28"/>
        </w:rPr>
        <w:t>__________________________________________________жыл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 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w:t>
            </w:r>
            <w:r>
              <w:rPr>
                <w:rFonts w:ascii="Times New Roman"/>
                <w:b w:val="false"/>
                <w:i/>
                <w:color w:val="000000"/>
                <w:sz w:val="20"/>
              </w:rPr>
              <w:t xml:space="preserve"> (болған жағдай</w:t>
            </w:r>
            <w:r>
              <w:rPr>
                <w:rFonts w:ascii="Times New Roman"/>
                <w:b w:val="false"/>
                <w:i w:val="false"/>
                <w:color w:val="000000"/>
                <w:sz w:val="20"/>
              </w:rPr>
              <w:t>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w:t>
            </w:r>
            <w:r>
              <w:rPr>
                <w:rFonts w:ascii="Times New Roman"/>
                <w:b w:val="false"/>
                <w:i/>
                <w:color w:val="000000"/>
                <w:sz w:val="20"/>
              </w:rPr>
              <w:t xml:space="preserve"> (болған жағдайда)</w:t>
            </w:r>
            <w:r>
              <w:rPr>
                <w:rFonts w:ascii="Times New Roman"/>
                <w:b w:val="false"/>
                <w:i w:val="false"/>
                <w:color w:val="000000"/>
                <w:sz w:val="20"/>
              </w:rPr>
              <w:t xml:space="preserve"> 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Айналмалы бағалау нәтижелері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__________________________________________________жыл </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Талғар аудандық мәслихаты аппаратының "Б" корпусы мемлекеттік әкімшілік қызметшілерінің қызметін бағалаудың әдістемесіне 5-қосымша </w:t>
            </w:r>
            <w:r>
              <w:br/>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 отырысының хаттамасы </w:t>
      </w:r>
      <w:r>
        <w:br/>
      </w:r>
      <w:r>
        <w:rPr>
          <w:rFonts w:ascii="Times New Roman"/>
          <w:b w:val="false"/>
          <w:i w:val="false"/>
          <w:color w:val="000000"/>
          <w:sz w:val="28"/>
        </w:rPr>
        <w:t>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3958"/>
        <w:gridCol w:w="3374"/>
        <w:gridCol w:w="1595"/>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w:t>
            </w:r>
            <w:r>
              <w:br/>
            </w:r>
            <w:r>
              <w:rPr>
                <w:rFonts w:ascii="Times New Roman"/>
                <w:b w:val="false"/>
                <w:i w:val="false"/>
                <w:color w:val="000000"/>
                <w:sz w:val="20"/>
              </w:rPr>
              <w:t xml:space="preserve">
Т.А.Ә. </w:t>
            </w:r>
            <w:r>
              <w:br/>
            </w:r>
            <w:r>
              <w:rPr>
                <w:rFonts w:ascii="Times New Roman"/>
                <w:b w:val="false"/>
                <w:i w:val="false"/>
                <w:color w:val="000000"/>
                <w:sz w:val="20"/>
              </w:rPr>
              <w:t>
</w:t>
            </w:r>
            <w:r>
              <w:rPr>
                <w:rFonts w:ascii="Times New Roman"/>
                <w:b w:val="false"/>
                <w:i/>
                <w:color w:val="000000"/>
                <w:sz w:val="20"/>
              </w:rPr>
              <w:t>(болған жағдайда)</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Тексерген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