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a24a" w14:textId="cb4a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2015 жылғы 22 желтоқсандағы "Талғар ауданының 2016-2018 жылдарға арналған аудандық бюджеті туралы" № 51-292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2016 жылғы 20 шілдедегі № 6-29 шешімі. Алматы облысы Әділет департаментінде 2016 жылы 28 шілдеде № 3927 болып тіркелді. Күші жойылды - Алматы облысы Талғар аудандық мәслихатының 2017 жылғы 09 маусымдағы № 15-88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Талғар аудандық мәслихатының 09.06.2017 </w:t>
      </w:r>
      <w:r>
        <w:rPr>
          <w:rFonts w:ascii="Times New Roman"/>
          <w:b w:val="false"/>
          <w:i w:val="false"/>
          <w:color w:val="ff0000"/>
          <w:sz w:val="28"/>
        </w:rPr>
        <w:t>№ 15-88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Талғар аудандық мәслихатының 2015 жылғы 22 желтоқсандағы "Талғар ауданының 2016-2018 жылдарға арналған аудандық бюджеті туралы" № 51-292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3646 тіркелген, аудандық "Талғар" газетінде 2016 жылдың 15 қаңтарында № 02-03 (4186-4187) жарияланған), Талғар аудандық мәслихатының 2016 жылғы 5 ақпандағы "Талғар аудандық мәслихатының 2015 жылғы 22 желтоқсандағы "Талғар ауданының 2016-2018 жылдарға арналған аудандық бюджеті туралы" № 51-292 шешіміне өзгерістер енгізу туралы" № 54-301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16 ақпанында № 3717 тіркелген, аудандық "Талғар" газетінде 2016 жылдың 23 ақпанында № 10-11 (4194-4195) жарияланған), Талғар аудандық мәслихатының 2016 жылғы 29 наурыздағы "Талғар аудандық мәслихатының 2015 жылғы 22 желтоқсандағы "Талғар ауданының 2016-2018 жылдарға арналған аудандық бюджеті туралы" № 51-292 шешіміне өзгерістер енгізу туралы" № 2-9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6 сәуірінде № 3773 тіркелген, аудандық "Талғар" газетінде 2016 жылдың 15 сәуірінде № 18-19 (4202-4203) жарияланған), Талғар аудандық мәслихатының 2016 жылғы 20 мамырдағы "Талғар аудандық мәслихатының 2015 жылғы 22 желтоқсандағы "Талғар ауданының 2016-2018 жылдарға арналған аудандық бюджеті туралы" № 51-292 шешіміне өзгерістер енгізу туралы" № 4-20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31 мамырдағы № 3869 тіркелген, аудандық "Талғар" газетінде 2016 жылдың 17 маусымдағы № 27-28 (4205-4206)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1, 2,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15 133 857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2 549 785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72 446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657 489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11 854 137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6 521 426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3 326 362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2 006 349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15 179 377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564 357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575 106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10 749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615 787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615 787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"Талғар аудандық экономика және бюджеттік жоспарлау бөлімі" мемлекеттік мекемесінің басшысына (келісім бойынша А. М. Кисибаева)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аудандық мәслихаттың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Қ.Түргенбаев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8"/>
        <w:gridCol w:w="4922"/>
      </w:tblGrid>
      <w:tr>
        <w:trPr>
          <w:trHeight w:val="30" w:hRule="atLeast"/>
        </w:trPr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2016 жылғы 20 шілдедегі "Талғар аудандық мәслихатының 2015 жылғы 22 желтоқсандағы "Талғар ауданының 2016 -2018 жылдарға арналған аудандық бюджеті туралы" № 51-292 шешіміне өзгерістер енгізу туралы" № 6-29 шешіміне қосымша</w:t>
            </w:r>
          </w:p>
        </w:tc>
      </w:tr>
      <w:tr>
        <w:trPr>
          <w:trHeight w:val="30" w:hRule="atLeast"/>
        </w:trPr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2015 жылғы 22 желтоқсандағы "Талғар ауданының 2016-2018 жылдарға арналған аудандық бюджеті туралы" № 51-292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127"/>
        <w:gridCol w:w="726"/>
        <w:gridCol w:w="6178"/>
        <w:gridCol w:w="3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15133857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2549785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387824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11854137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11854137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5270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15179377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12514333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10124269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және оқытылатын мүгедек балаларды материалдық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 бойынша қалаларды және ауылдық елді мекендерді дамыту шеңберінде объектілерді жөндеу"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2557"/>
        <w:gridCol w:w="4486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8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323"/>
        <w:gridCol w:w="323"/>
        <w:gridCol w:w="323"/>
        <w:gridCol w:w="4189"/>
        <w:gridCol w:w="6081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829"/>
        <w:gridCol w:w="4235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8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937"/>
        <w:gridCol w:w="1937"/>
        <w:gridCol w:w="2619"/>
        <w:gridCol w:w="2956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1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5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