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b851" w14:textId="0a8b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2016 жылғы 29 тамыздағы № 7-42 шешімі. Алматы облысы Әділет департаментінде 2016 жылы 19 қыркүйекте № 3960 болып тіркелді. Күші жойылды - Алматы облысы Талғар аудандық мәслихатының 2017 жылғы 03 қарашадағы № 19-103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Талғар аудандық мәслихатының 03.11.2017 </w:t>
      </w:r>
      <w:r>
        <w:rPr>
          <w:rFonts w:ascii="Times New Roman"/>
          <w:b w:val="false"/>
          <w:i w:val="false"/>
          <w:color w:val="ff0000"/>
          <w:sz w:val="28"/>
        </w:rPr>
        <w:t>№ 19-103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Талғар аудандық мәслихатының 2014 жылғы 15 қазандағы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12 қарашасында № 2914 тіркелген, аудандық "Талғар" газетінде 2014 жылдың 14 қарашасында № 47 (4133) жарияланған) </w:t>
      </w:r>
      <w:r>
        <w:rPr>
          <w:rFonts w:ascii="Times New Roman"/>
          <w:b w:val="false"/>
          <w:i w:val="false"/>
          <w:color w:val="000000"/>
          <w:sz w:val="28"/>
        </w:rPr>
        <w:t xml:space="preserve"> № 36-214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Аудандық мәслихат аппаратының бөлім басшысы Андасова Мира Қудайбергеновнаға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аудандық мәслихаттың "Халықты әлеуметтiк қорғау, әлеуметтік инфрақұрылымды дамыту, еңбек, бiлiм, денсаулық, мәдениет, тiл және спорт жөнiндегi"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Нұрбатырова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мәслихатының 2016 жылғы "29" тамыздағы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7-42 шешіміне қосымша </w:t>
            </w:r>
          </w:p>
        </w:tc>
      </w:tr>
    </w:tbl>
    <w:bookmarkStart w:name="z1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7"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4"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5"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7" w:id="7"/>
    <w:p>
      <w:pPr>
        <w:spacing w:after="0"/>
        <w:ind w:left="0"/>
        <w:jc w:val="left"/>
      </w:pPr>
      <w:r>
        <w:rPr>
          <w:rFonts w:ascii="Times New Roman"/>
          <w:b/>
          <w:i w:val="false"/>
          <w:color w:val="000000"/>
        </w:rPr>
        <w:t xml:space="preserve"> 3. Әлеуметтік көмек көрсету тәртібі</w:t>
      </w:r>
    </w:p>
    <w:bookmarkEnd w:id="7"/>
    <w:bookmarkStart w:name="z68"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4"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5"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2" w:id="11"/>
    <w:p>
      <w:pPr>
        <w:spacing w:after="0"/>
        <w:ind w:left="0"/>
        <w:jc w:val="left"/>
      </w:pPr>
      <w:r>
        <w:rPr>
          <w:rFonts w:ascii="Times New Roman"/>
          <w:b/>
          <w:i w:val="false"/>
          <w:color w:val="000000"/>
        </w:rPr>
        <w:t xml:space="preserve"> 5. Қорытынды ереже</w:t>
      </w:r>
    </w:p>
    <w:bookmarkEnd w:id="11"/>
    <w:bookmarkStart w:name="z133"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