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8e89" w14:textId="9bc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28 қазандағы № 8-46 шешімі. Алматы облысы Әділет департаментінде 2016 жылы 11 қарашада № 4006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2015 жылғы 22 желтоқсандағы "Талғар ауданының 2016-2018 жылдарға арналған аудандық бюджеті туралы" № 51-292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3646 тіркелген, аудандық "Талғар" газетінде 2016 жылдың 15 қаңтарында № 02-03 (4186-4187) жарияланған), Талғар аудандық мәслихатының 2016 жылғы 5 ақпандағы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54-301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3717 тіркелген, аудандық "Талғар" газетінде 2016 жылдың 23 ақпанында № 10-11 (4194-4195) жарияланған), Талғар аудандық мәслихатының 2016 жылғы 29 наурыздағы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3773 тіркелген, аудандық "Талғар" газетінде 2016 жылдың 15 сәуірінде № 18-19 (4202-4203) жарияланған), Талғар аудандық мәслихатының 2016 жылғы 20 мамырдағы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мамырдағы № 3869 тіркелген, аудандық "Талғар" газетінде 2016 жылдың 17 маусымдағы № 27-28 (4205-4206) жарияланған), Талғар аудандық мәслихатының 2016 жылғы 20 шілдедегі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№ 6-29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28 шілдедегі № 3927 тіркелген, аудандық "Талғар" газетінде 2016 жылдың 5 тамыздағы № 35 (4210)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15 497 121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2 599 135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263 096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757 489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11 877 401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5 931 863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3 939 189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2 006 349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15 542 641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564 184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574 933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615 614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615 614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28 қазандағы "Талғар аудандық мәслихатының 2015 жылғы 22 желтоқсандағы "Талғар ауданының 2016 -2018 жылдарға арналған бюджеті туралы" № 51-292 шешіміне өзгерістер енгізу туралы" № 8-46 шешіміне 1-қосымша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178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15497121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және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 бойынша қалаларды және ауылдық елді мекендерді дамыту шеңберінде объектілерді жөндеу"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35"/>
        <w:gridCol w:w="535"/>
        <w:gridCol w:w="535"/>
        <w:gridCol w:w="6500"/>
        <w:gridCol w:w="243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812"/>
        <w:gridCol w:w="1812"/>
        <w:gridCol w:w="3"/>
        <w:gridCol w:w="2447"/>
        <w:gridCol w:w="3558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 пайдалану)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64"/>
        <w:gridCol w:w="22"/>
        <w:gridCol w:w="239"/>
        <w:gridCol w:w="3703"/>
        <w:gridCol w:w="4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4"/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