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b9a" w14:textId="c317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01 ақпандағы № 56-2 шешімі. Алматы облысы Әділет департаментінде 2016 жылы 09 наурызда 3746 болып тіркелді. Күші жойылды - Алматы облысы Ұйғыр аудандық мәслихатының 2016 жылғы 1 сәуірдегі № 6-2-12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6-2-12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ауданы бойынша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383–баптарында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40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басшысы Манапова Арзигуль Гопуровнаға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 мәселелері"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