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95e6" w14:textId="4c29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2015 жылғы 22 желтоқсандағы "Ұйғыр ауданының 2016-2018 жылдарға арналған бюджеті туралы" № 54-1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2016 жылғы 20 шілдедегі № 6-5-25 шешімі. Алматы облысы Әділет департаментінде 2016 жылы 26 шілдеде № 3911 болып тіркелді. Күші жойылды - Алматы облысы Ұйғыр аудандық мәслихатының 2017 жылғы 26 сәуірдегі № 6-14-92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Ұйғыр аудандық мәслихатының 26.04.2017 </w:t>
      </w:r>
      <w:r>
        <w:rPr>
          <w:rFonts w:ascii="Times New Roman"/>
          <w:b w:val="false"/>
          <w:i w:val="false"/>
          <w:color w:val="ff0000"/>
          <w:sz w:val="28"/>
        </w:rPr>
        <w:t>№ 6-14-92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Ұйғыр аудандық мәслихатының 2015 жылғы 22 желтоқсандағы "Ұйғыр ауданының 2016-2018 жылдарға арналған бюджеті туралы" № 54-1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3643 тіркелген, "Қарадала тынысы - Қарадала нәпәси" газетінде 2016 жылдың 8 қаңтарында №1 (157), 2016 жылдың 13 қаңтарында № 2 (158), 2016 жылдың 22 қаңтарында № 3 (159) жарияланған), Ұйғыр аудандық мәслихатының 2016 жылғы 1 ақпандағы "Ұйғыр аудандық мәслихатының 2015 жылғы 22 желтоқсандағы "Ұйғыр ауданының 2016-2018 жылдарға арналған бюджеті туралы" № 54-1 шешіміне өзгерістер енгізу туралы" № 56-1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15 ақпанында № 3713 тіркелген, "Қарадала тынысы - Қарадала нәпәси" газетінде 2016 жылдың 24 ақпанында № 8-9 (164-165), 2016 жылдың 4 наурызында № 10-11 (166-167) жарияланған), Ұйғыр аудандық мәслихатының 2016 жылғы 24 наурыздағы "Ұйғыр аудандық мәслихатының 2015 жылғы 22 желтоқсандағы "Ұйғыр ауданының 2016-2018 жылдарға арналған бюджеті туралы" № 54-1 шешіміне өзгерістер енгізу туралы" № 6-1-6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7 сәуірінде № 3776 тіркелген, "Қарадала тынысы - Қарадала нәпәси" газетінде 2016 жылдың 15 сәуірінде № 17 (173), 2016 жылдың 22 сәуірінде № 18 (174) жарияланған), Ұйғыр аудандық мәслихатының 2016 жылғы 19 мамырдағы "Ұйғыр аудандық мәслихатының 2015 жылғы 22 желтоқсандағы "Ұйғыр ауданының 2016-2018 жылдарға арналған бюджеті туралы" № 54-1 шешіміне өзгерістер енгізу туралы" № 6-4-20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31 мамырында № 3868 тіркелген, "Қарадала тынысы - Қарадала нәпәси" газетінде 2016 жылдың 10 маусымында № 25 (181)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5 158 766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458 536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53 714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негізгі капиталды сатудан түсетін түсімдер 40 000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трансферттер түсімі 4 606 516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1 640 844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нысаналы даму трансферттер 302 391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2 663 281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5 892 264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30 478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47 723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17 245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бюджет тапшылығы (профициті) (-) 769 886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769 886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"Ұйғыр ауданы экономика және бюджеттік жоспарлау бөлімі" мемлекеттік мекемесінің басшысына (келісім бойынша М. М. Исмаилов)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"Бюджет, экономикалық даму, өнеркәсіп, көлік, құрылыс, байланыс, сауда, туризм, тұрғын үй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Қожағұл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8"/>
        <w:gridCol w:w="4912"/>
      </w:tblGrid>
      <w:tr>
        <w:trPr>
          <w:trHeight w:val="30" w:hRule="atLeast"/>
        </w:trPr>
        <w:tc>
          <w:tcPr>
            <w:tcW w:w="8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20 шілдедегі "Ұйғыр аудандық мәслихатының 2015 жылғы 22 желтоқсандағы "Ұйғыр ауданының 2016-2018 жылдарға арналған бюджеті туралы" № 54-1 шешіміне өзгерістер енгізу туралы" № 6-5-25 шешіміне қосымша </w:t>
            </w:r>
          </w:p>
        </w:tc>
      </w:tr>
      <w:tr>
        <w:trPr>
          <w:trHeight w:val="30" w:hRule="atLeast"/>
        </w:trPr>
        <w:tc>
          <w:tcPr>
            <w:tcW w:w="8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2015 жылғы 22 желтоқсандағы "Ұйғыр ауданының 2016-2018 жылдарға арналған бюджеті туралы" шешімімен бекітілген 1-қосымша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218"/>
        <w:gridCol w:w="1218"/>
        <w:gridCol w:w="5497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9"/>
        <w:gridCol w:w="1743"/>
        <w:gridCol w:w="1019"/>
        <w:gridCol w:w="1744"/>
        <w:gridCol w:w="2845"/>
        <w:gridCol w:w="3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839"/>
        <w:gridCol w:w="2038"/>
        <w:gridCol w:w="2039"/>
        <w:gridCol w:w="3310"/>
        <w:gridCol w:w="26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1370"/>
        <w:gridCol w:w="800"/>
        <w:gridCol w:w="1370"/>
        <w:gridCol w:w="3920"/>
        <w:gridCol w:w="40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