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6cc3" w14:textId="e706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мен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8 ақпандағы № 34 қаулысы. Жамбыл облысы Әділет департаментінде 2016 жылғы 11 ақпанда № 2933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асыл тұқымды мал шаруашылығын дамытуды субсидиялау бағыттары бойынша субсидиялар көлемдері мен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мал шаруашылығы өнiмiнiң өнiмдiлiгi мен сапасын арттыруды субсидиялау бағыттары бойынша субсидиялар көлемдері мен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актілердің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2526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14 ақпандағы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1-қосымша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 мен нормативтері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Жамбыл облысы әкімдігінің 24.11.2016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3139"/>
        <w:gridCol w:w="289"/>
        <w:gridCol w:w="2221"/>
        <w:gridCol w:w="1898"/>
        <w:gridCol w:w="3187"/>
        <w:gridCol w:w="612"/>
        <w:gridCol w:w="58"/>
        <w:gridCol w:w="58"/>
        <w:gridCol w:w="58"/>
        <w:gridCol w:w="58"/>
        <w:gridCol w:w="58"/>
      </w:tblGrid>
      <w:tr>
        <w:trPr/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1 156 470,2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2-қосымша</w:t>
            </w:r>
          </w:p>
        </w:tc>
      </w:tr>
    </w:tbl>
    <w:bookmarkStart w:name="z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субсидиялау бағыттары бойынша субсидиялар көлемдері мен нормативтері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– Жамбыл облысы әкімдігінің 24.11.2016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1282"/>
        <w:gridCol w:w="243"/>
        <w:gridCol w:w="1596"/>
        <w:gridCol w:w="2406"/>
        <w:gridCol w:w="2814"/>
        <w:gridCol w:w="559"/>
        <w:gridCol w:w="650"/>
        <w:gridCol w:w="107"/>
        <w:gridCol w:w="243"/>
        <w:gridCol w:w="243"/>
        <w:gridCol w:w="1598"/>
      </w:tblGrid>
      <w:tr>
        <w:trPr/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11671,845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40408,268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340463,662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684 104,775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3-қосымша</w:t>
            </w:r>
          </w:p>
        </w:tc>
      </w:tr>
    </w:tbl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бөлінген асыл тұқымды мал шаруашылығын дамытуды субсидиялау бағыттары бойынша субсидиялар көлемдері мен нормативтері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– Жамбыл облысы әкімдігінің 13.12.2016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2508"/>
        <w:gridCol w:w="267"/>
        <w:gridCol w:w="2055"/>
        <w:gridCol w:w="2056"/>
        <w:gridCol w:w="3545"/>
        <w:gridCol w:w="566"/>
        <w:gridCol w:w="136"/>
        <w:gridCol w:w="136"/>
        <w:gridCol w:w="138"/>
        <w:gridCol w:w="139"/>
        <w:gridCol w:w="139"/>
      </w:tblGrid>
      <w:tr>
        <w:trPr/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528 998,670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730 602,237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1 393 822,915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226 326,069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243 426,074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 және 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937 039,498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519 454,250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1 456 493,748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3 166 882,737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4-қосымша</w:t>
            </w:r>
          </w:p>
        </w:tc>
      </w:tr>
    </w:tbl>
    <w:bookmarkStart w:name="z10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Республикалық бюджеттен бөлінген мал шаруашылығы өнімінің өнімділігі мен сапасын арттыруды субсидиялау бағыттары бойынша субсидиялар көлемдері мен нормативтері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– Жамбыл облысы әкімдігінің 13.12.2016 </w:t>
      </w:r>
      <w:r>
        <w:rPr>
          <w:rFonts w:ascii="Times New Roman"/>
          <w:b w:val="false"/>
          <w:i w:val="false"/>
          <w:color w:val="ff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090"/>
        <w:gridCol w:w="206"/>
        <w:gridCol w:w="1357"/>
        <w:gridCol w:w="2162"/>
        <w:gridCol w:w="2738"/>
        <w:gridCol w:w="475"/>
        <w:gridCol w:w="553"/>
        <w:gridCol w:w="91"/>
        <w:gridCol w:w="206"/>
        <w:gridCol w:w="206"/>
        <w:gridCol w:w="2741"/>
      </w:tblGrid>
      <w:tr>
        <w:trPr/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1 921 177,339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1 410 427,010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261 131,862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249 618,467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35 712,007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128 480,628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86 075,825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4 240 480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42 404,803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11 822 912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23 645,824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289 649,992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275 465,092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14 184,900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47 019,186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42 157,007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2 548 154,263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