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8065" w14:textId="b1e8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саласындағы мемлекеттік көрсетілетін қызметтер регламенттерін бекіту туралы" Жамбыл облысы әкімдігінің 2015 жылғы 17 тамыздағы № 208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27 қаңтардағы № 21 қаулысы. Жамбыл облысы Әділет департаментінде 2016 жылғы 16 ақпанда № 2938 болып тіркелді. Күші жойылды - Жамбыл облысы әкімдігінің 2018 жылғы 28 ақпандағы № 24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28.02.2018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"Ветеринария саласындағы мемлекеттік көрсетілетін қызметтер регламенттерін бекіту туралы" Жамбыл облысы әкімдігінің 2015 жылғы 17 тамыздағы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24 қазандағы "Ақ жол" газетінде жарияланған) мынадай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"Мемлекеттік ветеринариялық-санитариялық бақылау және қадағалау объектілеріне ветеринариялық - санитариялық қорытынды беру" мемлекеттік көрсетілетін қызмет регламентінде: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"Мемлекеттік ветеринариялық-санитариялық бақылау және қадағалау объектілеріне ветеринариялық-санитариялық қорытынды беру" мемлекеттік көрсетілетін қызметі (бұдан әрі – мемлекеттік көрсетілетін қызмет) "Ветеринария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7-1/418 бұйрығымен (Нормативтік құқықтық актілердің мемлекеттік тіркеу тізілімінде № 11959 болып тіркелген) бекітілген мемлекеттік көрсетілетін қызмет стандартына (бұдан әрі – стандарт) сәйкес, Жамбыл облысының Тараз қаласы және аудан әкімдіктерінің ветеринария бөлімдері бекіткен тізім негізінде мемлекеттік ветеринариялық дәрігер (бұдан әрі – көрсетілетін қызметті беруші) көрсетеді.";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Өтінішті қабылдау және мемлекеттік қызметті көрсету нәтижесін беру: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Тараз қаласы және аудан әкімдіктерінің ветеринария бөлімдері;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веб-порталы: www.egov.kz, www.elicense.kz (бұдан әрі – портал) арқылы жүзеге асырылады.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нысаны – электрондық (ішінара автоматтандырылған) немесе қағаз түрінде.";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"Ветеринариялық анықтамалар беру" мемлекеттік көрсетілетін қызмет регламентінде: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"Ветеринариялық анықтама беру" мемлекеттік көрсетілетін қызметті (бұдан әрі – мемлекеттік көрсетілетін қызмет) "Ветеринария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7-1/418 бұйрығымен (Нормативтік құқықтық актілерді мемлекеттік тіркеу тізілімінде № 11959 болып тіркелген) бекітілген "Ветеринариялық анықтама беру" мемлекеттік көрсетілетін қызмет стандартына (бұдан әрі – стандарт) сәйкес Жамбыл облысы аудандардың және Тараз қаласының жергілікті атқарушы органдарымен құрылған мемлекеттік ветеринариялық ұйымдар (бұдан әрі – көрсетілетін қызметті беруші) көрсетеді.";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ветеринариялық анықтама, не стандарттың 10 тармағында көзделген жағдайларда және негіздер бойынша мемлекеттік қызметті көрсетуден бас тарту туралы дәлелді жауап.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ветеринариялық анықтамалар туралы мәліметтер ақпараттық жүйеге енгізіледі.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"Жануарларды өсіруді, жануарларды союға дайындауды (союды), сақтауды, өңдеуді және сатуды жүзеге асыратын өндіріс объектілеріне, сондай-ақ ветеринариялық препараттарды, жем және жемазық қоспаларын өндіру, сақтау және сату бойынша өндіріс объектілеріне тіркеу нөмірлерін беру" мемлекеттік көрсетілетін қызмет регламентінде: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"Жануарларды өсіруді, жануарларды союға дайындауды (союды), сақтауды, өңдеуді және сатуды жүзеге асыратын өндіріс объектілеріне, сондай-ақ ветеринариялық препараттарды, жем және жемазық қоспаларын өндіру, сақтау және сату бойынша өндіріс объектілеріне тіркеу нөмірлерін беру" мемлекеттік көрсетілетін қызметі (бұдан әрі – мемлекеттік көрсетілетін қызмет) "Ветеринария саласындағы мемлекеттік қызметтер стандарттарын бекіту туралы" Қазақстан Республикасы Ауыл шаруашылығы министрінің 2015 жылғы 6 мамырдағы № 7-1/418 бұйрығымен (Нормативтік құқықтық актілердің мемлекеттік тіркеу тізілімінде №11959 болып тіркелген) бекітілген мемлекеттік көрсетілетін қызмет стандартына (бұдан әрі – стандарт) сәйкес, "Жамбыл облысы әкімдігінің ауыл шаруашылығы басқармасы" коммуналдық мемлекеттік мекемесі (бұдан әрі - қызметті беруші) көрсетеді.";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Өтінішті қабылдау және мемлекеттік қызметті көрсету нәтижесін беру: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Тараз қаласы және аудандар әкімдіктерінің ветеринария бөлімдері;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веб-порталы: www.egov.kz, www.elicense.kz (бұдан әрі – портал) арқылы жүзеге асырылады.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нысаны – электрондық (ішінара автоматтандырылған) немесе қағаз түрінде.";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"Ауыл шаруашылығы жануарларын ветеринариялық паспорт бере отырып бірдейлендіруді жүргізу" мемлекеттік көрсетілетін қызмет регламентінде: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"Ауыл шаруашылығы жануарларын ветеринариялық паспорт бере отырып бірдейлендіруді жүргізу" мемлекеттік көрсетілетін қызметі (бұдан әрі - мемлекеттік көрсетілетін қызмет) "Ветеринария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7-1/418 бұйрығымен (Нормативтік құқықтық актілерді мемлекеттік тіркеу тізілімінде № 11959 болып тіркелген) бекітілген "Ауыл шаруашылығы жануарларын ветеринариялық паспорт бере отырып бірдейлендіруді жүргізу" мемлекеттік көрсетілетін қызмет стандартына (бұдан әрі – стандарт) сәйкес, Жамбыл облысы аудандары және Тараз қаласының жергілікті атқарушы органдарымен құрылған мемлекеттік ветеринариялық ұйымдар (бұдан әрі – көрсетілетін қызметті беруші) көрсетеді.";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"Ветеринария саласында кәсіпкерлік қызметті жүзеге асыратын жеке және заңды тұлғаларды аттестаттау" мемлекеттік көрсетілетін қызмет регламентінде: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"Ветеринария саласында кәсіпкерлік қызметті жүзеге асыратын жеке және заңды тұлғаларды аттестаттау" мемлекеттік көрсетілетін қызметі (бұдан әрі – мемлекеттік көрсетілетін қызмет) "Ветеринария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7-1/418 бұйрығымен (Нормативтік құқықтық актілердің мемлекеттік тіркеу тізілімінде № 11959 болып тіркелген) бекітілген мемлекеттік көрсетілетін қызмет стандартына (бұдан әрі – стандарт) сәйкес, "Жамбыл облысы әкімдігінің ауыл шаруашылығы басқармасы" коммуналдық мемлекеттік мекемесі және Тараз қаласы, аудан әкімдіктерінің ветеринария бөлімдері (бұдан әрі – көрсетілетін қызметті беруші) көрсетеді.".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 - құқықтық жүйесіне жіберуді;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 - ресурсында орналастырылуын;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Нұралиевке жүктелсін.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