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82a4" w14:textId="6028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мәслихатының 2016 жылғы 24 ақпандағы № 46-11 шешімі. Жамбыл облысы Әділет департаментінде 2016 жылғы 30 наурызда № 3006 болып тіркелді. Күші жойылды - Жамбыл облыстық мәслихатының 2020 жылғы 11 желтоқсандағы № 52-8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облыстық мәслихатының 11.12.2020 </w:t>
      </w:r>
      <w:r>
        <w:rPr>
          <w:rFonts w:ascii="Times New Roman"/>
          <w:b w:val="false"/>
          <w:i w:val="false"/>
          <w:color w:val="ff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сәйкес Жамбыл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 xml:space="preserve">: </w:t>
      </w:r>
    </w:p>
    <w:bookmarkEnd w:id="1"/>
    <w:bookmarkStart w:name="z7" w:id="2"/>
    <w:p>
      <w:pPr>
        <w:spacing w:after="0"/>
        <w:ind w:left="0"/>
        <w:jc w:val="both"/>
      </w:pPr>
      <w:r>
        <w:rPr>
          <w:rFonts w:ascii="Times New Roman"/>
          <w:b w:val="false"/>
          <w:i w:val="false"/>
          <w:color w:val="000000"/>
          <w:sz w:val="28"/>
        </w:rPr>
        <w:t xml:space="preserve">
      1. Қоса беріліп отырған Меркі ауданында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2. Осы шешімінің орындалуын бақылау облыстық мәслихаттың аймақты, әкімшілік аумақтық құрылымды, ауыл шаруашылығын дамыту мәселелері және жер участкесін сатып алу туралы шарттар жобаларын қарау туралы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шешімі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Қожамжарова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Қарашолақов </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xml:space="preserve">
       "КЕЛІСІЛДІ" </w:t>
      </w:r>
    </w:p>
    <w:bookmarkEnd w:id="5"/>
    <w:bookmarkStart w:name="z14" w:id="6"/>
    <w:p>
      <w:pPr>
        <w:spacing w:after="0"/>
        <w:ind w:left="0"/>
        <w:jc w:val="both"/>
      </w:pPr>
      <w:r>
        <w:rPr>
          <w:rFonts w:ascii="Times New Roman"/>
          <w:b w:val="false"/>
          <w:i w:val="false"/>
          <w:color w:val="000000"/>
          <w:sz w:val="28"/>
        </w:rPr>
        <w:t>
      Қазақстан Республикасының Ішкі істер</w:t>
      </w:r>
    </w:p>
    <w:bookmarkEnd w:id="6"/>
    <w:bookmarkStart w:name="z15" w:id="7"/>
    <w:p>
      <w:pPr>
        <w:spacing w:after="0"/>
        <w:ind w:left="0"/>
        <w:jc w:val="both"/>
      </w:pPr>
      <w:r>
        <w:rPr>
          <w:rFonts w:ascii="Times New Roman"/>
          <w:b w:val="false"/>
          <w:i w:val="false"/>
          <w:color w:val="000000"/>
          <w:sz w:val="28"/>
        </w:rPr>
        <w:t>
      министрлігі Жамбыл облысының Ішкі істер</w:t>
      </w:r>
    </w:p>
    <w:bookmarkEnd w:id="7"/>
    <w:bookmarkStart w:name="z16" w:id="8"/>
    <w:p>
      <w:pPr>
        <w:spacing w:after="0"/>
        <w:ind w:left="0"/>
        <w:jc w:val="both"/>
      </w:pPr>
      <w:r>
        <w:rPr>
          <w:rFonts w:ascii="Times New Roman"/>
          <w:b w:val="false"/>
          <w:i w:val="false"/>
          <w:color w:val="000000"/>
          <w:sz w:val="28"/>
        </w:rPr>
        <w:t>
      департаментінің басшысы</w:t>
      </w:r>
    </w:p>
    <w:bookmarkEnd w:id="8"/>
    <w:bookmarkStart w:name="z17" w:id="9"/>
    <w:p>
      <w:pPr>
        <w:spacing w:after="0"/>
        <w:ind w:left="0"/>
        <w:jc w:val="both"/>
      </w:pPr>
      <w:r>
        <w:rPr>
          <w:rFonts w:ascii="Times New Roman"/>
          <w:b w:val="false"/>
          <w:i w:val="false"/>
          <w:color w:val="000000"/>
          <w:sz w:val="28"/>
        </w:rPr>
        <w:t>
      Б. Аймағамбетов</w:t>
      </w:r>
    </w:p>
    <w:bookmarkEnd w:id="9"/>
    <w:bookmarkStart w:name="z18" w:id="10"/>
    <w:p>
      <w:pPr>
        <w:spacing w:after="0"/>
        <w:ind w:left="0"/>
        <w:jc w:val="both"/>
      </w:pPr>
      <w:r>
        <w:rPr>
          <w:rFonts w:ascii="Times New Roman"/>
          <w:b w:val="false"/>
          <w:i w:val="false"/>
          <w:color w:val="000000"/>
          <w:sz w:val="28"/>
        </w:rPr>
        <w:t xml:space="preserve">
      24 наурыз 2016 жыл </w:t>
      </w:r>
    </w:p>
    <w:bookmarkEnd w:id="10"/>
    <w:bookmarkStart w:name="z19" w:id="11"/>
    <w:p>
      <w:pPr>
        <w:spacing w:after="0"/>
        <w:ind w:left="0"/>
        <w:jc w:val="both"/>
      </w:pPr>
      <w:r>
        <w:rPr>
          <w:rFonts w:ascii="Times New Roman"/>
          <w:b w:val="false"/>
          <w:i w:val="false"/>
          <w:color w:val="000000"/>
          <w:sz w:val="28"/>
        </w:rPr>
        <w:t xml:space="preserve">
      "КЕЛІСІЛДІ" </w:t>
      </w:r>
    </w:p>
    <w:bookmarkEnd w:id="11"/>
    <w:bookmarkStart w:name="z20" w:id="12"/>
    <w:p>
      <w:pPr>
        <w:spacing w:after="0"/>
        <w:ind w:left="0"/>
        <w:jc w:val="both"/>
      </w:pPr>
      <w:r>
        <w:rPr>
          <w:rFonts w:ascii="Times New Roman"/>
          <w:b w:val="false"/>
          <w:i w:val="false"/>
          <w:color w:val="000000"/>
          <w:sz w:val="28"/>
        </w:rPr>
        <w:t>
      Қазақстан Республикасы Ауыл</w:t>
      </w:r>
    </w:p>
    <w:bookmarkEnd w:id="12"/>
    <w:bookmarkStart w:name="z21" w:id="13"/>
    <w:p>
      <w:pPr>
        <w:spacing w:after="0"/>
        <w:ind w:left="0"/>
        <w:jc w:val="both"/>
      </w:pPr>
      <w:r>
        <w:rPr>
          <w:rFonts w:ascii="Times New Roman"/>
          <w:b w:val="false"/>
          <w:i w:val="false"/>
          <w:color w:val="000000"/>
          <w:sz w:val="28"/>
        </w:rPr>
        <w:t>
      шаруашылығы министрлігі</w:t>
      </w:r>
    </w:p>
    <w:bookmarkEnd w:id="13"/>
    <w:bookmarkStart w:name="z22" w:id="14"/>
    <w:p>
      <w:pPr>
        <w:spacing w:after="0"/>
        <w:ind w:left="0"/>
        <w:jc w:val="both"/>
      </w:pPr>
      <w:r>
        <w:rPr>
          <w:rFonts w:ascii="Times New Roman"/>
          <w:b w:val="false"/>
          <w:i w:val="false"/>
          <w:color w:val="000000"/>
          <w:sz w:val="28"/>
        </w:rPr>
        <w:t>
      Ветеринариялық бақылау және</w:t>
      </w:r>
    </w:p>
    <w:bookmarkEnd w:id="14"/>
    <w:bookmarkStart w:name="z23" w:id="15"/>
    <w:p>
      <w:pPr>
        <w:spacing w:after="0"/>
        <w:ind w:left="0"/>
        <w:jc w:val="both"/>
      </w:pPr>
      <w:r>
        <w:rPr>
          <w:rFonts w:ascii="Times New Roman"/>
          <w:b w:val="false"/>
          <w:i w:val="false"/>
          <w:color w:val="000000"/>
          <w:sz w:val="28"/>
        </w:rPr>
        <w:t>
      қадағалау комитетінің Жамбыл</w:t>
      </w:r>
    </w:p>
    <w:bookmarkEnd w:id="15"/>
    <w:bookmarkStart w:name="z24" w:id="16"/>
    <w:p>
      <w:pPr>
        <w:spacing w:after="0"/>
        <w:ind w:left="0"/>
        <w:jc w:val="both"/>
      </w:pPr>
      <w:r>
        <w:rPr>
          <w:rFonts w:ascii="Times New Roman"/>
          <w:b w:val="false"/>
          <w:i w:val="false"/>
          <w:color w:val="000000"/>
          <w:sz w:val="28"/>
        </w:rPr>
        <w:t>
      облыстық аумақтық инспекциясының</w:t>
      </w:r>
    </w:p>
    <w:bookmarkEnd w:id="16"/>
    <w:bookmarkStart w:name="z25" w:id="17"/>
    <w:p>
      <w:pPr>
        <w:spacing w:after="0"/>
        <w:ind w:left="0"/>
        <w:jc w:val="both"/>
      </w:pPr>
      <w:r>
        <w:rPr>
          <w:rFonts w:ascii="Times New Roman"/>
          <w:b w:val="false"/>
          <w:i w:val="false"/>
          <w:color w:val="000000"/>
          <w:sz w:val="28"/>
        </w:rPr>
        <w:t>
      басшысы</w:t>
      </w:r>
    </w:p>
    <w:bookmarkEnd w:id="17"/>
    <w:bookmarkStart w:name="z26" w:id="18"/>
    <w:p>
      <w:pPr>
        <w:spacing w:after="0"/>
        <w:ind w:left="0"/>
        <w:jc w:val="both"/>
      </w:pPr>
      <w:r>
        <w:rPr>
          <w:rFonts w:ascii="Times New Roman"/>
          <w:b w:val="false"/>
          <w:i w:val="false"/>
          <w:color w:val="000000"/>
          <w:sz w:val="28"/>
        </w:rPr>
        <w:t>
      С.Н. Солтанбеков</w:t>
      </w:r>
    </w:p>
    <w:bookmarkEnd w:id="18"/>
    <w:bookmarkStart w:name="z27" w:id="19"/>
    <w:p>
      <w:pPr>
        <w:spacing w:after="0"/>
        <w:ind w:left="0"/>
        <w:jc w:val="both"/>
      </w:pPr>
      <w:r>
        <w:rPr>
          <w:rFonts w:ascii="Times New Roman"/>
          <w:b w:val="false"/>
          <w:i w:val="false"/>
          <w:color w:val="000000"/>
          <w:sz w:val="28"/>
        </w:rPr>
        <w:t>
      24 наурыз 2016 жыл</w:t>
      </w:r>
    </w:p>
    <w:bookmarkEnd w:id="19"/>
    <w:bookmarkStart w:name="z28" w:id="20"/>
    <w:p>
      <w:pPr>
        <w:spacing w:after="0"/>
        <w:ind w:left="0"/>
        <w:jc w:val="both"/>
      </w:pPr>
      <w:r>
        <w:rPr>
          <w:rFonts w:ascii="Times New Roman"/>
          <w:b w:val="false"/>
          <w:i w:val="false"/>
          <w:color w:val="000000"/>
          <w:sz w:val="28"/>
        </w:rPr>
        <w:t xml:space="preserve">
       "КЕЛІСІЛДІ" </w:t>
      </w:r>
    </w:p>
    <w:bookmarkEnd w:id="20"/>
    <w:bookmarkStart w:name="z29" w:id="21"/>
    <w:p>
      <w:pPr>
        <w:spacing w:after="0"/>
        <w:ind w:left="0"/>
        <w:jc w:val="both"/>
      </w:pPr>
      <w:r>
        <w:rPr>
          <w:rFonts w:ascii="Times New Roman"/>
          <w:b w:val="false"/>
          <w:i w:val="false"/>
          <w:color w:val="000000"/>
          <w:sz w:val="28"/>
        </w:rPr>
        <w:t>
      Қазақстан Республикасы Ұлттық</w:t>
      </w:r>
    </w:p>
    <w:bookmarkEnd w:id="21"/>
    <w:bookmarkStart w:name="z30" w:id="22"/>
    <w:p>
      <w:pPr>
        <w:spacing w:after="0"/>
        <w:ind w:left="0"/>
        <w:jc w:val="both"/>
      </w:pPr>
      <w:r>
        <w:rPr>
          <w:rFonts w:ascii="Times New Roman"/>
          <w:b w:val="false"/>
          <w:i w:val="false"/>
          <w:color w:val="000000"/>
          <w:sz w:val="28"/>
        </w:rPr>
        <w:t>
      экономика министрлігі Тұтынушылардың</w:t>
      </w:r>
    </w:p>
    <w:bookmarkEnd w:id="22"/>
    <w:bookmarkStart w:name="z31" w:id="23"/>
    <w:p>
      <w:pPr>
        <w:spacing w:after="0"/>
        <w:ind w:left="0"/>
        <w:jc w:val="both"/>
      </w:pPr>
      <w:r>
        <w:rPr>
          <w:rFonts w:ascii="Times New Roman"/>
          <w:b w:val="false"/>
          <w:i w:val="false"/>
          <w:color w:val="000000"/>
          <w:sz w:val="28"/>
        </w:rPr>
        <w:t>
      құқықтарын қорғау комитетінің Жамбыл</w:t>
      </w:r>
    </w:p>
    <w:bookmarkEnd w:id="23"/>
    <w:bookmarkStart w:name="z32" w:id="24"/>
    <w:p>
      <w:pPr>
        <w:spacing w:after="0"/>
        <w:ind w:left="0"/>
        <w:jc w:val="both"/>
      </w:pPr>
      <w:r>
        <w:rPr>
          <w:rFonts w:ascii="Times New Roman"/>
          <w:b w:val="false"/>
          <w:i w:val="false"/>
          <w:color w:val="000000"/>
          <w:sz w:val="28"/>
        </w:rPr>
        <w:t>
      облысы тұтынушылардың құқықтарын</w:t>
      </w:r>
    </w:p>
    <w:bookmarkEnd w:id="24"/>
    <w:bookmarkStart w:name="z33" w:id="25"/>
    <w:p>
      <w:pPr>
        <w:spacing w:after="0"/>
        <w:ind w:left="0"/>
        <w:jc w:val="both"/>
      </w:pPr>
      <w:r>
        <w:rPr>
          <w:rFonts w:ascii="Times New Roman"/>
          <w:b w:val="false"/>
          <w:i w:val="false"/>
          <w:color w:val="000000"/>
          <w:sz w:val="28"/>
        </w:rPr>
        <w:t>
      қорғау департаментінің басшысы</w:t>
      </w:r>
    </w:p>
    <w:bookmarkEnd w:id="25"/>
    <w:bookmarkStart w:name="z34" w:id="26"/>
    <w:p>
      <w:pPr>
        <w:spacing w:after="0"/>
        <w:ind w:left="0"/>
        <w:jc w:val="both"/>
      </w:pPr>
      <w:r>
        <w:rPr>
          <w:rFonts w:ascii="Times New Roman"/>
          <w:b w:val="false"/>
          <w:i w:val="false"/>
          <w:color w:val="000000"/>
          <w:sz w:val="28"/>
        </w:rPr>
        <w:t>
      Т.С. Төлендиев</w:t>
      </w:r>
    </w:p>
    <w:bookmarkEnd w:id="26"/>
    <w:bookmarkStart w:name="z35" w:id="27"/>
    <w:p>
      <w:pPr>
        <w:spacing w:after="0"/>
        <w:ind w:left="0"/>
        <w:jc w:val="both"/>
      </w:pPr>
      <w:r>
        <w:rPr>
          <w:rFonts w:ascii="Times New Roman"/>
          <w:b w:val="false"/>
          <w:i w:val="false"/>
          <w:color w:val="000000"/>
          <w:sz w:val="28"/>
        </w:rPr>
        <w:t xml:space="preserve">
      24 наурыз 2016 жыл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мәслихатының </w:t>
            </w:r>
            <w:r>
              <w:br/>
            </w:r>
            <w:r>
              <w:rPr>
                <w:rFonts w:ascii="Times New Roman"/>
                <w:b w:val="false"/>
                <w:i w:val="false"/>
                <w:color w:val="000000"/>
                <w:sz w:val="20"/>
              </w:rPr>
              <w:t>2016 жылғы "24" ақпандағы</w:t>
            </w:r>
            <w:r>
              <w:br/>
            </w:r>
            <w:r>
              <w:rPr>
                <w:rFonts w:ascii="Times New Roman"/>
                <w:b w:val="false"/>
                <w:i w:val="false"/>
                <w:color w:val="000000"/>
                <w:sz w:val="20"/>
              </w:rPr>
              <w:t>№ 46-11 шешіміне қосымша</w:t>
            </w:r>
          </w:p>
        </w:tc>
      </w:tr>
    </w:tbl>
    <w:bookmarkStart w:name="z40" w:id="28"/>
    <w:p>
      <w:pPr>
        <w:spacing w:after="0"/>
        <w:ind w:left="0"/>
        <w:jc w:val="left"/>
      </w:pPr>
      <w:r>
        <w:rPr>
          <w:rFonts w:ascii="Times New Roman"/>
          <w:b/>
          <w:i w:val="false"/>
          <w:color w:val="000000"/>
        </w:rPr>
        <w:t xml:space="preserve"> Меркі ауданында иттер мен мысықтарды асырау және серуендету, қаңғыбас иттер мен мысықтарды аулау және жою Қағидалары</w:t>
      </w:r>
    </w:p>
    <w:bookmarkEnd w:id="28"/>
    <w:bookmarkStart w:name="z41" w:id="29"/>
    <w:p>
      <w:pPr>
        <w:spacing w:after="0"/>
        <w:ind w:left="0"/>
        <w:jc w:val="left"/>
      </w:pPr>
      <w:r>
        <w:rPr>
          <w:rFonts w:ascii="Times New Roman"/>
          <w:b/>
          <w:i w:val="false"/>
          <w:color w:val="000000"/>
        </w:rPr>
        <w:t xml:space="preserve"> 1. Жалпы ережелер</w:t>
      </w:r>
    </w:p>
    <w:bookmarkEnd w:id="29"/>
    <w:bookmarkStart w:name="z42" w:id="30"/>
    <w:p>
      <w:pPr>
        <w:spacing w:after="0"/>
        <w:ind w:left="0"/>
        <w:jc w:val="both"/>
      </w:pPr>
      <w:r>
        <w:rPr>
          <w:rFonts w:ascii="Times New Roman"/>
          <w:b w:val="false"/>
          <w:i w:val="false"/>
          <w:color w:val="000000"/>
          <w:sz w:val="28"/>
        </w:rPr>
        <w:t xml:space="preserve">
      1. Осы Меркі ауданында иттер мен мысықтарды асырау және серуендету, қаңғыбас иттер мен мысықтарды аулау және жою Қағидалары (бұдан әрi - Қағидалар) "Әкiмшiлiк құқық бұзушылық туралы" Қазақстан Республикасының 2014 жылғы 5 шiлдедегi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w:t>
      </w:r>
    </w:p>
    <w:bookmarkEnd w:id="30"/>
    <w:bookmarkStart w:name="z43" w:id="31"/>
    <w:p>
      <w:pPr>
        <w:spacing w:after="0"/>
        <w:ind w:left="0"/>
        <w:jc w:val="both"/>
      </w:pPr>
      <w:r>
        <w:rPr>
          <w:rFonts w:ascii="Times New Roman"/>
          <w:b w:val="false"/>
          <w:i w:val="false"/>
          <w:color w:val="000000"/>
          <w:sz w:val="28"/>
        </w:rPr>
        <w:t>
      2. Осы Қағидалар Меркі ауданында иттер мен мысықтарды асырау және серуендету, қаңғыбас иттер мен мысықтарды аулау және жою тәртiбiн белгiлейдi.</w:t>
      </w:r>
    </w:p>
    <w:bookmarkEnd w:id="31"/>
    <w:bookmarkStart w:name="z44" w:id="32"/>
    <w:p>
      <w:pPr>
        <w:spacing w:after="0"/>
        <w:ind w:left="0"/>
        <w:jc w:val="both"/>
      </w:pPr>
      <w:r>
        <w:rPr>
          <w:rFonts w:ascii="Times New Roman"/>
          <w:b w:val="false"/>
          <w:i w:val="false"/>
          <w:color w:val="000000"/>
          <w:sz w:val="28"/>
        </w:rPr>
        <w:t>
      3. Осы Қағидалар иттер мен мысықтардың барлық иелерiне, меншiк түрлерiне қарамастан жеке және заңды тұлғаларға қолданылады.</w:t>
      </w:r>
    </w:p>
    <w:bookmarkEnd w:id="32"/>
    <w:bookmarkStart w:name="z45" w:id="33"/>
    <w:p>
      <w:pPr>
        <w:spacing w:after="0"/>
        <w:ind w:left="0"/>
        <w:jc w:val="both"/>
      </w:pPr>
      <w:r>
        <w:rPr>
          <w:rFonts w:ascii="Times New Roman"/>
          <w:b w:val="false"/>
          <w:i w:val="false"/>
          <w:color w:val="000000"/>
          <w:sz w:val="28"/>
        </w:rPr>
        <w:t>
      4. Осы Қағидаларда келесi негiзгi ұғымдар пайдаланылады:</w:t>
      </w:r>
    </w:p>
    <w:bookmarkEnd w:id="33"/>
    <w:bookmarkStart w:name="z46" w:id="34"/>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34"/>
    <w:bookmarkStart w:name="z47" w:id="35"/>
    <w:p>
      <w:pPr>
        <w:spacing w:after="0"/>
        <w:ind w:left="0"/>
        <w:jc w:val="both"/>
      </w:pPr>
      <w:r>
        <w:rPr>
          <w:rFonts w:ascii="Times New Roman"/>
          <w:b w:val="false"/>
          <w:i w:val="false"/>
          <w:color w:val="000000"/>
          <w:sz w:val="28"/>
        </w:rPr>
        <w:t>
      2)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35"/>
    <w:bookmarkStart w:name="z48" w:id="36"/>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36"/>
    <w:bookmarkStart w:name="z49" w:id="37"/>
    <w:p>
      <w:pPr>
        <w:spacing w:after="0"/>
        <w:ind w:left="0"/>
        <w:jc w:val="both"/>
      </w:pPr>
      <w:r>
        <w:rPr>
          <w:rFonts w:ascii="Times New Roman"/>
          <w:b w:val="false"/>
          <w:i w:val="false"/>
          <w:color w:val="000000"/>
          <w:sz w:val="28"/>
        </w:rPr>
        <w:t>
      4) қаңғыбас иттер мен мысықтар - тiркелмеген, иесiн анықтау мүмкiн емес, иесiнен қалып қойған не болмаса қашып кеткен, иесi немесе жауапты адам тарапынан қараусыз жүрген иттер мен мысықтар;</w:t>
      </w:r>
    </w:p>
    <w:bookmarkEnd w:id="37"/>
    <w:bookmarkStart w:name="z50" w:id="38"/>
    <w:p>
      <w:pPr>
        <w:spacing w:after="0"/>
        <w:ind w:left="0"/>
        <w:jc w:val="both"/>
      </w:pPr>
      <w:r>
        <w:rPr>
          <w:rFonts w:ascii="Times New Roman"/>
          <w:b w:val="false"/>
          <w:i w:val="false"/>
          <w:color w:val="000000"/>
          <w:sz w:val="28"/>
        </w:rPr>
        <w:t>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w:t>
      </w:r>
    </w:p>
    <w:bookmarkEnd w:id="38"/>
    <w:bookmarkStart w:name="z51" w:id="39"/>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39"/>
    <w:bookmarkStart w:name="z52" w:id="40"/>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ауданның жергілікті атқарушы органы құрған, ауылдық округтерде оқшау бөлімшелері бар мемлекеттік ветеринариялық мекеме.</w:t>
      </w:r>
    </w:p>
    <w:bookmarkEnd w:id="40"/>
    <w:bookmarkStart w:name="z53" w:id="41"/>
    <w:p>
      <w:pPr>
        <w:spacing w:after="0"/>
        <w:ind w:left="0"/>
        <w:jc w:val="left"/>
      </w:pPr>
      <w:r>
        <w:rPr>
          <w:rFonts w:ascii="Times New Roman"/>
          <w:b/>
          <w:i w:val="false"/>
          <w:color w:val="000000"/>
        </w:rPr>
        <w:t xml:space="preserve"> 2. Иттер мен мысықтарды асырау</w:t>
      </w:r>
    </w:p>
    <w:bookmarkEnd w:id="41"/>
    <w:bookmarkStart w:name="z54" w:id="42"/>
    <w:p>
      <w:pPr>
        <w:spacing w:after="0"/>
        <w:ind w:left="0"/>
        <w:jc w:val="both"/>
      </w:pPr>
      <w:r>
        <w:rPr>
          <w:rFonts w:ascii="Times New Roman"/>
          <w:b w:val="false"/>
          <w:i w:val="false"/>
          <w:color w:val="000000"/>
          <w:sz w:val="28"/>
        </w:rPr>
        <w:t>
      5.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 жол берiлмейдi.</w:t>
      </w:r>
    </w:p>
    <w:bookmarkEnd w:id="42"/>
    <w:bookmarkStart w:name="z55" w:id="43"/>
    <w:p>
      <w:pPr>
        <w:spacing w:after="0"/>
        <w:ind w:left="0"/>
        <w:jc w:val="both"/>
      </w:pPr>
      <w:r>
        <w:rPr>
          <w:rFonts w:ascii="Times New Roman"/>
          <w:b w:val="false"/>
          <w:i w:val="false"/>
          <w:color w:val="000000"/>
          <w:sz w:val="28"/>
        </w:rPr>
        <w:t>
      6. Жеке тұрғын үйлер, жеке құрылыстар аумақтарында иттердiң қашып кетуiн, адамдарға және жануарларға шабуыл жасауын болдырмайтын жағдайларда иттердi оқшау аумақта және (немесе) байлап асырау қажет. Егер аумақты ит күзететiн болса, иттiң аумақта бар екендiгi туралы аумаққа кiреберiстегi иттiң бейнесi салынған, "Абайлаңыз қабаған ит" деген жазба жазылған ескерту тақташасымен хабарланады.</w:t>
      </w:r>
    </w:p>
    <w:bookmarkEnd w:id="43"/>
    <w:bookmarkStart w:name="z56" w:id="44"/>
    <w:p>
      <w:pPr>
        <w:spacing w:after="0"/>
        <w:ind w:left="0"/>
        <w:jc w:val="both"/>
      </w:pPr>
      <w:r>
        <w:rPr>
          <w:rFonts w:ascii="Times New Roman"/>
          <w:b w:val="false"/>
          <w:i w:val="false"/>
          <w:color w:val="000000"/>
          <w:sz w:val="28"/>
        </w:rPr>
        <w:t>
      7. Иттер мен мысықтарды асыраған кезде иелерi төмендегi талаптарды орындауға мiндеттi:</w:t>
      </w:r>
    </w:p>
    <w:bookmarkEnd w:id="44"/>
    <w:bookmarkStart w:name="z57" w:id="45"/>
    <w:p>
      <w:pPr>
        <w:spacing w:after="0"/>
        <w:ind w:left="0"/>
        <w:jc w:val="both"/>
      </w:pPr>
      <w:r>
        <w:rPr>
          <w:rFonts w:ascii="Times New Roman"/>
          <w:b w:val="false"/>
          <w:i w:val="false"/>
          <w:color w:val="000000"/>
          <w:sz w:val="28"/>
        </w:rPr>
        <w:t>
      1) иттер мен мысықтарды аудандардың жергiлiктi атқарушы органдары құрған мемлекеттiк ветеринариялық ұйымдарда тiркеуге қою;</w:t>
      </w:r>
    </w:p>
    <w:bookmarkEnd w:id="45"/>
    <w:bookmarkStart w:name="z58" w:id="46"/>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w:t>
      </w:r>
    </w:p>
    <w:bookmarkEnd w:id="46"/>
    <w:bookmarkStart w:name="z59" w:id="47"/>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w:t>
      </w:r>
    </w:p>
    <w:bookmarkEnd w:id="47"/>
    <w:bookmarkStart w:name="z60" w:id="48"/>
    <w:p>
      <w:pPr>
        <w:spacing w:after="0"/>
        <w:ind w:left="0"/>
        <w:jc w:val="both"/>
      </w:pPr>
      <w:r>
        <w:rPr>
          <w:rFonts w:ascii="Times New Roman"/>
          <w:b w:val="false"/>
          <w:i w:val="false"/>
          <w:color w:val="000000"/>
          <w:sz w:val="28"/>
        </w:rPr>
        <w:t>
      4) иттер мен мысықтардың тарапынан тұрғын үй-жайларда даңғырды болдырмау;</w:t>
      </w:r>
    </w:p>
    <w:bookmarkEnd w:id="48"/>
    <w:bookmarkStart w:name="z61" w:id="49"/>
    <w:p>
      <w:pPr>
        <w:spacing w:after="0"/>
        <w:ind w:left="0"/>
        <w:jc w:val="both"/>
      </w:pPr>
      <w:r>
        <w:rPr>
          <w:rFonts w:ascii="Times New Roman"/>
          <w:b w:val="false"/>
          <w:i w:val="false"/>
          <w:color w:val="000000"/>
          <w:sz w:val="28"/>
        </w:rPr>
        <w:t>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w:t>
      </w:r>
    </w:p>
    <w:bookmarkEnd w:id="49"/>
    <w:bookmarkStart w:name="z62" w:id="50"/>
    <w:p>
      <w:pPr>
        <w:spacing w:after="0"/>
        <w:ind w:left="0"/>
        <w:jc w:val="both"/>
      </w:pPr>
      <w:r>
        <w:rPr>
          <w:rFonts w:ascii="Times New Roman"/>
          <w:b w:val="false"/>
          <w:i w:val="false"/>
          <w:color w:val="000000"/>
          <w:sz w:val="28"/>
        </w:rPr>
        <w:t>
      6) иттер мен мысықтарды зоотехникалық, зоогигиеналық және ветеринариялық-санитарлық талаптарға сәйкес асырау, қоғамдық қауiпсiздiк талаптарының сақталуын қамтамасыз ету;</w:t>
      </w:r>
    </w:p>
    <w:bookmarkEnd w:id="50"/>
    <w:bookmarkStart w:name="z63" w:id="51"/>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 оларға адамгершiлiкпен қарау, қараусыз қалдырмау, оларға қажеттi көлемде тамақ пен iшетiн су беру, қатал ұсталуына жол бермеу;</w:t>
      </w:r>
    </w:p>
    <w:bookmarkEnd w:id="51"/>
    <w:bookmarkStart w:name="z64" w:id="52"/>
    <w:p>
      <w:pPr>
        <w:spacing w:after="0"/>
        <w:ind w:left="0"/>
        <w:jc w:val="both"/>
      </w:pPr>
      <w:r>
        <w:rPr>
          <w:rFonts w:ascii="Times New Roman"/>
          <w:b w:val="false"/>
          <w:i w:val="false"/>
          <w:color w:val="000000"/>
          <w:sz w:val="28"/>
        </w:rPr>
        <w:t>
      8) ауданның жергiлiктi атқарушы органдары құрған мемлекеттiк ветеринариялық ұйымдар мамандарының талабы бойынша иттер мен мысықтарды бақылау үшiн, диагностикалық зерттеу және емдеу, алдын-алу шараларын жүргiзу үшiн бөгетсiз беру;</w:t>
      </w:r>
    </w:p>
    <w:bookmarkEnd w:id="52"/>
    <w:bookmarkStart w:name="z65" w:id="53"/>
    <w:p>
      <w:pPr>
        <w:spacing w:after="0"/>
        <w:ind w:left="0"/>
        <w:jc w:val="both"/>
      </w:pPr>
      <w:r>
        <w:rPr>
          <w:rFonts w:ascii="Times New Roman"/>
          <w:b w:val="false"/>
          <w:i w:val="false"/>
          <w:color w:val="000000"/>
          <w:sz w:val="28"/>
        </w:rPr>
        <w:t>
      9) иттер мен мысықтарды жыл сайын екi айлық жасынан бастап ауданның жергiлiктi атқарушы органдары құрған мемлекеттiк ветеринариялық ұйымдарға байқау және құтырма мен басқа да инфекциялық, паразитарлық ауруларға қарсы егу үшiн әкелу;</w:t>
      </w:r>
    </w:p>
    <w:bookmarkEnd w:id="53"/>
    <w:bookmarkStart w:name="z66" w:id="54"/>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 жүргiзу;</w:t>
      </w:r>
    </w:p>
    <w:bookmarkEnd w:id="54"/>
    <w:bookmarkStart w:name="z67" w:id="55"/>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ауруға күдiктi болғанда дереу ауданның жергiлiктi атқарушы органдары құрған мемлекеттiк ветеринариялық ұйымдарына хабарлау, зерттеудiң қорытындылары бойынша мамандардың ұсыныстарын мүлтiксiз орындау;</w:t>
      </w:r>
    </w:p>
    <w:bookmarkEnd w:id="55"/>
    <w:bookmarkStart w:name="z68" w:id="56"/>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ауданның жергiлiктi атқарушы органдары құрған мемлекеттiк ветеринариялық ұйымдарына хабарлау және оларды ветеринариялық қызмет мамандарының келуiне дейiн оқшаулау;</w:t>
      </w:r>
    </w:p>
    <w:bookmarkEnd w:id="56"/>
    <w:bookmarkStart w:name="z69" w:id="57"/>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ауданның жергiлiктi атқарушы органдары құрған мемлекеттiк ветеринариялық ұйымдарына және тиiстi денсаулық сақтау мекемелерiне дереу хабарлау;</w:t>
      </w:r>
    </w:p>
    <w:bookmarkEnd w:id="57"/>
    <w:bookmarkStart w:name="z70" w:id="58"/>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 (фамилиясы, аты, әкесiнiң аты, тұрғылықты мекен жайы);</w:t>
      </w:r>
    </w:p>
    <w:bookmarkEnd w:id="58"/>
    <w:bookmarkStart w:name="z71" w:id="59"/>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 немесе ауданның жергiлiктi атқарушы органдары құрған мемлекеттiк ветеринариялық ұйымдарына хабарлау;</w:t>
      </w:r>
    </w:p>
    <w:bookmarkEnd w:id="59"/>
    <w:bookmarkStart w:name="z72" w:id="60"/>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ауданның жергiлiктi атқарушы органдары құрған мемлекеттiк ветеринариялық ұйымдарына дереу хабарлау және олардың есептен шығарылуын қамтамасыз ету.</w:t>
      </w:r>
    </w:p>
    <w:bookmarkEnd w:id="60"/>
    <w:bookmarkStart w:name="z73" w:id="61"/>
    <w:p>
      <w:pPr>
        <w:spacing w:after="0"/>
        <w:ind w:left="0"/>
        <w:jc w:val="left"/>
      </w:pPr>
      <w:r>
        <w:rPr>
          <w:rFonts w:ascii="Times New Roman"/>
          <w:b/>
          <w:i w:val="false"/>
          <w:color w:val="000000"/>
        </w:rPr>
        <w:t xml:space="preserve"> 3. Иттер мен мысықтарды серуендету</w:t>
      </w:r>
    </w:p>
    <w:bookmarkEnd w:id="61"/>
    <w:bookmarkStart w:name="z74" w:id="62"/>
    <w:p>
      <w:pPr>
        <w:spacing w:after="0"/>
        <w:ind w:left="0"/>
        <w:jc w:val="both"/>
      </w:pPr>
      <w:r>
        <w:rPr>
          <w:rFonts w:ascii="Times New Roman"/>
          <w:b w:val="false"/>
          <w:i w:val="false"/>
          <w:color w:val="000000"/>
          <w:sz w:val="28"/>
        </w:rPr>
        <w:t>
      8. Иттер мен мысықтардың иелерi келесi талаптарды сақтауға мiндеттi:</w:t>
      </w:r>
    </w:p>
    <w:bookmarkEnd w:id="62"/>
    <w:bookmarkStart w:name="z75" w:id="63"/>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w:t>
      </w:r>
    </w:p>
    <w:bookmarkEnd w:id="63"/>
    <w:bookmarkStart w:name="z76" w:id="64"/>
    <w:p>
      <w:pPr>
        <w:spacing w:after="0"/>
        <w:ind w:left="0"/>
        <w:jc w:val="both"/>
      </w:pPr>
      <w:r>
        <w:rPr>
          <w:rFonts w:ascii="Times New Roman"/>
          <w:b w:val="false"/>
          <w:i w:val="false"/>
          <w:color w:val="000000"/>
          <w:sz w:val="28"/>
        </w:rPr>
        <w:t>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64"/>
    <w:bookmarkStart w:name="z77" w:id="65"/>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65"/>
    <w:bookmarkStart w:name="z78" w:id="66"/>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66"/>
    <w:bookmarkStart w:name="z79" w:id="67"/>
    <w:p>
      <w:pPr>
        <w:spacing w:after="0"/>
        <w:ind w:left="0"/>
        <w:jc w:val="both"/>
      </w:pPr>
      <w:r>
        <w:rPr>
          <w:rFonts w:ascii="Times New Roman"/>
          <w:b w:val="false"/>
          <w:i w:val="false"/>
          <w:color w:val="000000"/>
          <w:sz w:val="28"/>
        </w:rPr>
        <w:t>
      4) көшелерден және магистральдардың жанынан өткен кезде иттердiң иелерi жол-көлiк оқиғаларын және иттiң өлуiн болдырмау үшiн оларды қысқа мойын жiпке алуға мiндеттi;</w:t>
      </w:r>
    </w:p>
    <w:bookmarkEnd w:id="67"/>
    <w:bookmarkStart w:name="z80" w:id="68"/>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68"/>
    <w:bookmarkStart w:name="z81" w:id="69"/>
    <w:p>
      <w:pPr>
        <w:spacing w:after="0"/>
        <w:ind w:left="0"/>
        <w:jc w:val="both"/>
      </w:pPr>
      <w:r>
        <w:rPr>
          <w:rFonts w:ascii="Times New Roman"/>
          <w:b w:val="false"/>
          <w:i w:val="false"/>
          <w:color w:val="000000"/>
          <w:sz w:val="28"/>
        </w:rPr>
        <w:t>
      6) иттер мен мысықтарды тұрғын үйлердiң маңында серуендету кезiнде 23.00. мен 07.00. сағат аралығында тыныштықтың сақталуын қамтамасыз етуге мiндеттi;</w:t>
      </w:r>
    </w:p>
    <w:bookmarkEnd w:id="69"/>
    <w:bookmarkStart w:name="z82" w:id="70"/>
    <w:p>
      <w:pPr>
        <w:spacing w:after="0"/>
        <w:ind w:left="0"/>
        <w:jc w:val="both"/>
      </w:pPr>
      <w:r>
        <w:rPr>
          <w:rFonts w:ascii="Times New Roman"/>
          <w:b w:val="false"/>
          <w:i w:val="false"/>
          <w:color w:val="000000"/>
          <w:sz w:val="28"/>
        </w:rPr>
        <w:t>
      7) иттер мен (немесе) мысықтармен қоғамдық орындар ластанған жағдайда нәжiстi және олардың өзге де тiршiлiк әрекет ету өнiмдерiн дереу алып тастауға мiндеттi.</w:t>
      </w:r>
    </w:p>
    <w:bookmarkEnd w:id="70"/>
    <w:bookmarkStart w:name="z83" w:id="71"/>
    <w:p>
      <w:pPr>
        <w:spacing w:after="0"/>
        <w:ind w:left="0"/>
        <w:jc w:val="both"/>
      </w:pPr>
      <w:r>
        <w:rPr>
          <w:rFonts w:ascii="Times New Roman"/>
          <w:b w:val="false"/>
          <w:i w:val="false"/>
          <w:color w:val="000000"/>
          <w:sz w:val="28"/>
        </w:rPr>
        <w:t>
       9.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71"/>
    <w:bookmarkStart w:name="z84" w:id="72"/>
    <w:p>
      <w:pPr>
        <w:spacing w:after="0"/>
        <w:ind w:left="0"/>
        <w:jc w:val="both"/>
      </w:pPr>
      <w:r>
        <w:rPr>
          <w:rFonts w:ascii="Times New Roman"/>
          <w:b w:val="false"/>
          <w:i w:val="false"/>
          <w:color w:val="000000"/>
          <w:sz w:val="28"/>
        </w:rPr>
        <w:t>
       10. Мыналарға:</w:t>
      </w:r>
    </w:p>
    <w:bookmarkEnd w:id="72"/>
    <w:bookmarkStart w:name="z85" w:id="73"/>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73"/>
    <w:bookmarkStart w:name="z86" w:id="74"/>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74"/>
    <w:bookmarkStart w:name="z87" w:id="75"/>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75"/>
    <w:bookmarkStart w:name="z88" w:id="76"/>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иттердiң үш айға дейiнгi күшiктерiнен және иттердiң декоративтiк тұқымдарынан басқа, иттердi серуендетуге;</w:t>
      </w:r>
    </w:p>
    <w:bookmarkEnd w:id="76"/>
    <w:bookmarkStart w:name="z89" w:id="77"/>
    <w:p>
      <w:pPr>
        <w:spacing w:after="0"/>
        <w:ind w:left="0"/>
        <w:jc w:val="both"/>
      </w:pPr>
      <w:r>
        <w:rPr>
          <w:rFonts w:ascii="Times New Roman"/>
          <w:b w:val="false"/>
          <w:i w:val="false"/>
          <w:color w:val="000000"/>
          <w:sz w:val="28"/>
        </w:rPr>
        <w:t>
      5) алкогольдiк, есiрткi мас күйiндегi адамдарға иттердi серуендетуге;</w:t>
      </w:r>
    </w:p>
    <w:bookmarkEnd w:id="77"/>
    <w:bookmarkStart w:name="z90" w:id="78"/>
    <w:p>
      <w:pPr>
        <w:spacing w:after="0"/>
        <w:ind w:left="0"/>
        <w:jc w:val="both"/>
      </w:pPr>
      <w:r>
        <w:rPr>
          <w:rFonts w:ascii="Times New Roman"/>
          <w:b w:val="false"/>
          <w:i w:val="false"/>
          <w:color w:val="000000"/>
          <w:sz w:val="28"/>
        </w:rPr>
        <w:t>
      6) иттер мен мысықтарды жағажайларда серуендетуге, көпшiлiк шомылатын жерлерде, тоғандарда, бұрқақтарда, су айдындары мен бөгеттерде шомылдыруға және жуындыруға;</w:t>
      </w:r>
    </w:p>
    <w:bookmarkEnd w:id="78"/>
    <w:bookmarkStart w:name="z91" w:id="79"/>
    <w:p>
      <w:pPr>
        <w:spacing w:after="0"/>
        <w:ind w:left="0"/>
        <w:jc w:val="both"/>
      </w:pPr>
      <w:r>
        <w:rPr>
          <w:rFonts w:ascii="Times New Roman"/>
          <w:b w:val="false"/>
          <w:i w:val="false"/>
          <w:color w:val="000000"/>
          <w:sz w:val="28"/>
        </w:rPr>
        <w:t>
      7)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 жол берiлмейдi.</w:t>
      </w:r>
    </w:p>
    <w:bookmarkEnd w:id="79"/>
    <w:bookmarkStart w:name="z92" w:id="80"/>
    <w:p>
      <w:pPr>
        <w:spacing w:after="0"/>
        <w:ind w:left="0"/>
        <w:jc w:val="left"/>
      </w:pPr>
      <w:r>
        <w:rPr>
          <w:rFonts w:ascii="Times New Roman"/>
          <w:b/>
          <w:i w:val="false"/>
          <w:color w:val="000000"/>
        </w:rPr>
        <w:t xml:space="preserve"> 4. Қаңғыбас иттер мен мысықтарды аулау және жою</w:t>
      </w:r>
    </w:p>
    <w:bookmarkEnd w:id="80"/>
    <w:bookmarkStart w:name="z93" w:id="81"/>
    <w:p>
      <w:pPr>
        <w:spacing w:after="0"/>
        <w:ind w:left="0"/>
        <w:jc w:val="both"/>
      </w:pPr>
      <w:r>
        <w:rPr>
          <w:rFonts w:ascii="Times New Roman"/>
          <w:b w:val="false"/>
          <w:i w:val="false"/>
          <w:color w:val="000000"/>
          <w:sz w:val="28"/>
        </w:rPr>
        <w:t>
      11. Аулау мына мақсаттарда жүзеге асырылады:</w:t>
      </w:r>
    </w:p>
    <w:bookmarkEnd w:id="81"/>
    <w:bookmarkStart w:name="z94" w:id="82"/>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82"/>
    <w:bookmarkStart w:name="z95" w:id="83"/>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83"/>
    <w:bookmarkStart w:name="z96" w:id="84"/>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84"/>
    <w:bookmarkStart w:name="z97" w:id="85"/>
    <w:p>
      <w:pPr>
        <w:spacing w:after="0"/>
        <w:ind w:left="0"/>
        <w:jc w:val="both"/>
      </w:pPr>
      <w:r>
        <w:rPr>
          <w:rFonts w:ascii="Times New Roman"/>
          <w:b w:val="false"/>
          <w:i w:val="false"/>
          <w:color w:val="000000"/>
          <w:sz w:val="28"/>
        </w:rPr>
        <w:t>
      4) қаңғыбас иттер мен мысықтардың санын реттеу.</w:t>
      </w:r>
    </w:p>
    <w:bookmarkEnd w:id="85"/>
    <w:bookmarkStart w:name="z98" w:id="86"/>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86"/>
    <w:bookmarkStart w:name="z99" w:id="87"/>
    <w:p>
      <w:pPr>
        <w:spacing w:after="0"/>
        <w:ind w:left="0"/>
        <w:jc w:val="both"/>
      </w:pPr>
      <w:r>
        <w:rPr>
          <w:rFonts w:ascii="Times New Roman"/>
          <w:b w:val="false"/>
          <w:i w:val="false"/>
          <w:color w:val="000000"/>
          <w:sz w:val="28"/>
        </w:rPr>
        <w:t>
      12.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Ұйым қызметкерлері жүзеге асырады.</w:t>
      </w:r>
    </w:p>
    <w:bookmarkEnd w:id="87"/>
    <w:bookmarkStart w:name="z100" w:id="88"/>
    <w:p>
      <w:pPr>
        <w:spacing w:after="0"/>
        <w:ind w:left="0"/>
        <w:jc w:val="both"/>
      </w:pPr>
      <w:r>
        <w:rPr>
          <w:rFonts w:ascii="Times New Roman"/>
          <w:b w:val="false"/>
          <w:i w:val="false"/>
          <w:color w:val="000000"/>
          <w:sz w:val="28"/>
        </w:rPr>
        <w:t>
      13.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қөрсететін қаңғыбас иттер мен мысықтарды аулау құқығының куәлігін береді.</w:t>
      </w:r>
    </w:p>
    <w:bookmarkEnd w:id="88"/>
    <w:bookmarkStart w:name="z101" w:id="89"/>
    <w:p>
      <w:pPr>
        <w:spacing w:after="0"/>
        <w:ind w:left="0"/>
        <w:jc w:val="both"/>
      </w:pPr>
      <w:r>
        <w:rPr>
          <w:rFonts w:ascii="Times New Roman"/>
          <w:b w:val="false"/>
          <w:i w:val="false"/>
          <w:color w:val="000000"/>
          <w:sz w:val="28"/>
        </w:rPr>
        <w:t>
      14.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89"/>
    <w:bookmarkStart w:name="z102" w:id="90"/>
    <w:p>
      <w:pPr>
        <w:spacing w:after="0"/>
        <w:ind w:left="0"/>
        <w:jc w:val="both"/>
      </w:pPr>
      <w:r>
        <w:rPr>
          <w:rFonts w:ascii="Times New Roman"/>
          <w:b w:val="false"/>
          <w:i w:val="false"/>
          <w:color w:val="000000"/>
          <w:sz w:val="28"/>
        </w:rPr>
        <w:t>
      15.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90"/>
    <w:bookmarkStart w:name="z103" w:id="91"/>
    <w:p>
      <w:pPr>
        <w:spacing w:after="0"/>
        <w:ind w:left="0"/>
        <w:jc w:val="both"/>
      </w:pPr>
      <w:r>
        <w:rPr>
          <w:rFonts w:ascii="Times New Roman"/>
          <w:b w:val="false"/>
          <w:i w:val="false"/>
          <w:color w:val="000000"/>
          <w:sz w:val="28"/>
        </w:rPr>
        <w:t>
      16.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91"/>
    <w:bookmarkStart w:name="z104" w:id="92"/>
    <w:p>
      <w:pPr>
        <w:spacing w:after="0"/>
        <w:ind w:left="0"/>
        <w:jc w:val="both"/>
      </w:pPr>
      <w:r>
        <w:rPr>
          <w:rFonts w:ascii="Times New Roman"/>
          <w:b w:val="false"/>
          <w:i w:val="false"/>
          <w:color w:val="000000"/>
          <w:sz w:val="28"/>
        </w:rPr>
        <w:t>
      17. Аулауды жүргізу кезінде Ұйым қызметкерлеріне жол берілмейді:</w:t>
      </w:r>
    </w:p>
    <w:bookmarkEnd w:id="92"/>
    <w:bookmarkStart w:name="z105" w:id="93"/>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93"/>
    <w:bookmarkStart w:name="z106" w:id="94"/>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қашықтықты қолдануға;</w:t>
      </w:r>
    </w:p>
    <w:bookmarkEnd w:id="94"/>
    <w:bookmarkStart w:name="z107" w:id="95"/>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95"/>
    <w:bookmarkStart w:name="z108" w:id="96"/>
    <w:p>
      <w:pPr>
        <w:spacing w:after="0"/>
        <w:ind w:left="0"/>
        <w:jc w:val="both"/>
      </w:pPr>
      <w:r>
        <w:rPr>
          <w:rFonts w:ascii="Times New Roman"/>
          <w:b w:val="false"/>
          <w:i w:val="false"/>
          <w:color w:val="000000"/>
          <w:sz w:val="28"/>
        </w:rPr>
        <w:t>
      4) адамдарға бағыттап атуға.</w:t>
      </w:r>
    </w:p>
    <w:bookmarkEnd w:id="96"/>
    <w:bookmarkStart w:name="z109" w:id="97"/>
    <w:p>
      <w:pPr>
        <w:spacing w:after="0"/>
        <w:ind w:left="0"/>
        <w:jc w:val="both"/>
      </w:pPr>
      <w:r>
        <w:rPr>
          <w:rFonts w:ascii="Times New Roman"/>
          <w:b w:val="false"/>
          <w:i w:val="false"/>
          <w:color w:val="000000"/>
          <w:sz w:val="28"/>
        </w:rPr>
        <w:t>
      5) қаңғыбас иттер мен мысықтарды аулау күндізгі уақытта жүргізіледі.</w:t>
      </w:r>
    </w:p>
    <w:bookmarkEnd w:id="97"/>
    <w:bookmarkStart w:name="z110" w:id="98"/>
    <w:p>
      <w:pPr>
        <w:spacing w:after="0"/>
        <w:ind w:left="0"/>
        <w:jc w:val="both"/>
      </w:pPr>
      <w:r>
        <w:rPr>
          <w:rFonts w:ascii="Times New Roman"/>
          <w:b w:val="false"/>
          <w:i w:val="false"/>
          <w:color w:val="000000"/>
          <w:sz w:val="28"/>
        </w:rPr>
        <w:t>
      18.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98"/>
    <w:bookmarkStart w:name="z111" w:id="99"/>
    <w:p>
      <w:pPr>
        <w:spacing w:after="0"/>
        <w:ind w:left="0"/>
        <w:jc w:val="both"/>
      </w:pPr>
      <w:r>
        <w:rPr>
          <w:rFonts w:ascii="Times New Roman"/>
          <w:b w:val="false"/>
          <w:i w:val="false"/>
          <w:color w:val="000000"/>
          <w:sz w:val="28"/>
        </w:rPr>
        <w:t>
      19.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Ұйым кідірмей жояды.</w:t>
      </w:r>
    </w:p>
    <w:bookmarkEnd w:id="99"/>
    <w:bookmarkStart w:name="z112" w:id="100"/>
    <w:p>
      <w:pPr>
        <w:spacing w:after="0"/>
        <w:ind w:left="0"/>
        <w:jc w:val="both"/>
      </w:pPr>
      <w:r>
        <w:rPr>
          <w:rFonts w:ascii="Times New Roman"/>
          <w:b w:val="false"/>
          <w:i w:val="false"/>
          <w:color w:val="000000"/>
          <w:sz w:val="28"/>
        </w:rPr>
        <w:t>
      20.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100"/>
    <w:bookmarkStart w:name="z113" w:id="101"/>
    <w:p>
      <w:pPr>
        <w:spacing w:after="0"/>
        <w:ind w:left="0"/>
        <w:jc w:val="both"/>
      </w:pPr>
      <w:r>
        <w:rPr>
          <w:rFonts w:ascii="Times New Roman"/>
          <w:b w:val="false"/>
          <w:i w:val="false"/>
          <w:color w:val="000000"/>
          <w:sz w:val="28"/>
        </w:rPr>
        <w:t>
      21. Жануарларды тасымалдауға арналған көлік құралы арнайы құрал-жабдықтармен жабдықталады, оған қоса жануарларды арту мен түсіру кезінде жануарлардың жарақаттануын және /немесе өлуін болдырмайтын қондырғылар пайдаланылады.</w:t>
      </w:r>
    </w:p>
    <w:bookmarkEnd w:id="101"/>
    <w:bookmarkStart w:name="z114" w:id="102"/>
    <w:p>
      <w:pPr>
        <w:spacing w:after="0"/>
        <w:ind w:left="0"/>
        <w:jc w:val="both"/>
      </w:pPr>
      <w:r>
        <w:rPr>
          <w:rFonts w:ascii="Times New Roman"/>
          <w:b w:val="false"/>
          <w:i w:val="false"/>
          <w:color w:val="000000"/>
          <w:sz w:val="28"/>
        </w:rPr>
        <w:t>
      22.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102"/>
    <w:bookmarkStart w:name="z115" w:id="103"/>
    <w:p>
      <w:pPr>
        <w:spacing w:after="0"/>
        <w:ind w:left="0"/>
        <w:jc w:val="both"/>
      </w:pPr>
      <w:r>
        <w:rPr>
          <w:rFonts w:ascii="Times New Roman"/>
          <w:b w:val="false"/>
          <w:i w:val="false"/>
          <w:color w:val="000000"/>
          <w:sz w:val="28"/>
        </w:rPr>
        <w:t>
      23. Өлген және әрі қарай тасымалдауға жарамсыз жануарлар кідіріссіз тірі жануарлардан бөлектендіріледі.</w:t>
      </w:r>
    </w:p>
    <w:bookmarkEnd w:id="103"/>
    <w:bookmarkStart w:name="z116" w:id="104"/>
    <w:p>
      <w:pPr>
        <w:spacing w:after="0"/>
        <w:ind w:left="0"/>
        <w:jc w:val="both"/>
      </w:pPr>
      <w:r>
        <w:rPr>
          <w:rFonts w:ascii="Times New Roman"/>
          <w:b w:val="false"/>
          <w:i w:val="false"/>
          <w:color w:val="000000"/>
          <w:sz w:val="28"/>
        </w:rPr>
        <w:t>
      24.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104"/>
    <w:bookmarkStart w:name="z117" w:id="105"/>
    <w:p>
      <w:pPr>
        <w:spacing w:after="0"/>
        <w:ind w:left="0"/>
        <w:jc w:val="both"/>
      </w:pPr>
      <w:r>
        <w:rPr>
          <w:rFonts w:ascii="Times New Roman"/>
          <w:b w:val="false"/>
          <w:i w:val="false"/>
          <w:color w:val="000000"/>
          <w:sz w:val="28"/>
        </w:rPr>
        <w:t>
      25. Ауланған қаңғыбас иттер мен мысықтар металл торларға орналастырылады.</w:t>
      </w:r>
    </w:p>
    <w:bookmarkEnd w:id="105"/>
    <w:bookmarkStart w:name="z118" w:id="106"/>
    <w:p>
      <w:pPr>
        <w:spacing w:after="0"/>
        <w:ind w:left="0"/>
        <w:jc w:val="both"/>
      </w:pPr>
      <w:r>
        <w:rPr>
          <w:rFonts w:ascii="Times New Roman"/>
          <w:b w:val="false"/>
          <w:i w:val="false"/>
          <w:color w:val="000000"/>
          <w:sz w:val="28"/>
        </w:rPr>
        <w:t>
      26. Ауланған иттер мен мысықтарға қажетінше күтім жасау және оларды тамақтандыру жүзеге асырылады.</w:t>
      </w:r>
    </w:p>
    <w:bookmarkEnd w:id="106"/>
    <w:bookmarkStart w:name="z119" w:id="107"/>
    <w:p>
      <w:pPr>
        <w:spacing w:after="0"/>
        <w:ind w:left="0"/>
        <w:jc w:val="both"/>
      </w:pPr>
      <w:r>
        <w:rPr>
          <w:rFonts w:ascii="Times New Roman"/>
          <w:b w:val="false"/>
          <w:i w:val="false"/>
          <w:color w:val="000000"/>
          <w:sz w:val="28"/>
        </w:rPr>
        <w:t>
      27. Екі ай ішінде ауланған қаңғыбас иттер мен мысықтардың иелерінен өтініш болмаған жағдайда олар өлтірілуге жатады.</w:t>
      </w:r>
    </w:p>
    <w:bookmarkEnd w:id="107"/>
    <w:bookmarkStart w:name="z120" w:id="108"/>
    <w:p>
      <w:pPr>
        <w:spacing w:after="0"/>
        <w:ind w:left="0"/>
        <w:jc w:val="left"/>
      </w:pPr>
      <w:r>
        <w:rPr>
          <w:rFonts w:ascii="Times New Roman"/>
          <w:b/>
          <w:i w:val="false"/>
          <w:color w:val="000000"/>
        </w:rPr>
        <w:t xml:space="preserve"> 5. Қаңғыбас иттер мен мысықтарды жою</w:t>
      </w:r>
    </w:p>
    <w:bookmarkEnd w:id="108"/>
    <w:bookmarkStart w:name="z121" w:id="109"/>
    <w:p>
      <w:pPr>
        <w:spacing w:after="0"/>
        <w:ind w:left="0"/>
        <w:jc w:val="both"/>
      </w:pPr>
      <w:r>
        <w:rPr>
          <w:rFonts w:ascii="Times New Roman"/>
          <w:b w:val="false"/>
          <w:i w:val="false"/>
          <w:color w:val="000000"/>
          <w:sz w:val="28"/>
        </w:rPr>
        <w:t>
      28. Сұрауы жоқ қаңғыбас иттер мен мысықтар Қазақстан Республикасының заңнамасымен тыйым салынбаған препараттармен, дәрілік жолмен өлтіруге жатады.</w:t>
      </w:r>
    </w:p>
    <w:bookmarkEnd w:id="109"/>
    <w:bookmarkStart w:name="z122" w:id="110"/>
    <w:p>
      <w:pPr>
        <w:spacing w:after="0"/>
        <w:ind w:left="0"/>
        <w:jc w:val="both"/>
      </w:pPr>
      <w:r>
        <w:rPr>
          <w:rFonts w:ascii="Times New Roman"/>
          <w:b w:val="false"/>
          <w:i w:val="false"/>
          <w:color w:val="000000"/>
          <w:sz w:val="28"/>
        </w:rPr>
        <w:t>
      29. Жануарларды өлтіру басқа жануарлар ұсталатын жайлардан бөлек орналасқан арнайыландырылған жайда жүргізіледі.</w:t>
      </w:r>
    </w:p>
    <w:bookmarkEnd w:id="110"/>
    <w:bookmarkStart w:name="z123" w:id="111"/>
    <w:p>
      <w:pPr>
        <w:spacing w:after="0"/>
        <w:ind w:left="0"/>
        <w:jc w:val="both"/>
      </w:pPr>
      <w:r>
        <w:rPr>
          <w:rFonts w:ascii="Times New Roman"/>
          <w:b w:val="false"/>
          <w:i w:val="false"/>
          <w:color w:val="000000"/>
          <w:sz w:val="28"/>
        </w:rPr>
        <w:t>
      30.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және/немесе стационарлық қондырғыларда (инсенераторлар) жүзеге асырылады.</w:t>
      </w:r>
    </w:p>
    <w:bookmarkEnd w:id="111"/>
    <w:bookmarkStart w:name="z124" w:id="112"/>
    <w:p>
      <w:pPr>
        <w:spacing w:after="0"/>
        <w:ind w:left="0"/>
        <w:jc w:val="both"/>
      </w:pPr>
      <w:r>
        <w:rPr>
          <w:rFonts w:ascii="Times New Roman"/>
          <w:b w:val="false"/>
          <w:i w:val="false"/>
          <w:color w:val="000000"/>
          <w:sz w:val="28"/>
        </w:rPr>
        <w:t>
       31.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112"/>
    <w:bookmarkStart w:name="z125" w:id="113"/>
    <w:p>
      <w:pPr>
        <w:spacing w:after="0"/>
        <w:ind w:left="0"/>
        <w:jc w:val="left"/>
      </w:pPr>
      <w:r>
        <w:rPr>
          <w:rFonts w:ascii="Times New Roman"/>
          <w:b/>
          <w:i w:val="false"/>
          <w:color w:val="000000"/>
        </w:rPr>
        <w:t xml:space="preserve"> 6. Қорытынды ереже</w:t>
      </w:r>
    </w:p>
    <w:bookmarkEnd w:id="113"/>
    <w:bookmarkStart w:name="z126" w:id="114"/>
    <w:p>
      <w:pPr>
        <w:spacing w:after="0"/>
        <w:ind w:left="0"/>
        <w:jc w:val="both"/>
      </w:pPr>
      <w:r>
        <w:rPr>
          <w:rFonts w:ascii="Times New Roman"/>
          <w:b w:val="false"/>
          <w:i w:val="false"/>
          <w:color w:val="000000"/>
          <w:sz w:val="28"/>
        </w:rPr>
        <w:t>
      32. Қаңғыбас иттер мен мысықтарды аулау және жою бойынша іс-шараларды қаржыландыру жергілікті бюджет есебінен жүзеге асырылады.</w:t>
      </w:r>
    </w:p>
    <w:bookmarkEnd w:id="114"/>
    <w:bookmarkStart w:name="z127" w:id="115"/>
    <w:p>
      <w:pPr>
        <w:spacing w:after="0"/>
        <w:ind w:left="0"/>
        <w:jc w:val="both"/>
      </w:pPr>
      <w:r>
        <w:rPr>
          <w:rFonts w:ascii="Times New Roman"/>
          <w:b w:val="false"/>
          <w:i w:val="false"/>
          <w:color w:val="000000"/>
          <w:sz w:val="28"/>
        </w:rPr>
        <w:t xml:space="preserve">
      33. Осы Қағидаларды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