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0156" w14:textId="1dc0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 білім беру саласында көрсетілетін мемлекеттік қызметтер регламенттерін бекіту туралы" Жамбыл облысы әкімдігінің 2015 жылғы 25 маусымдағы № 134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31 наурыздағы № 109 қаулысы. Жамбыл облысы Әділет департаментінде 2016 жылғы 27 сәуірде № 3043 болып тіркелді. Күші жойылды - Жамбыл облысы әкімдігінің 2020 жылғы 20 тамыздағы № 189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20.08.2020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РҚАО-ның ескертпесі.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 білім беру саласында көрсетілетін мемлекеттік қызметтер регламенттерін бекіту туралы" Жамбыл облысы әкімдігінің 2015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2702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4 тамызында "Ақ Жол" газетінде жарияланған) мынадай өзгерістер енгізілсін: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"Техникалық және кәсіптік білім туралы құжаттардың телнұсқаларын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Е.Манжуовқа жүктелсін.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қаулысымен бекітілген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"Техникалық және кәсіптік білім туралы құжаттардың телнұсқаларын беру" мемлекеттік көрсетілетін қызмет регламенті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 білім туралы құжаттардың телнұсқаларын беру" мемлекеттік көрсетілетін қызмет (бұдан әрі – мемлекеттік көрсетілетін қызмет) "Техникалық және кәсіптік білім беру саласында көрсетілетін мемлекеттік қызметтер стандарттарын бекіту туралы" Қазақстан Республикасы Білім және ғылым министрінің 2015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(Нормативтік құқықтық актілерді мемлекеттік тіркеу тізілімінде 2015 жылдың 28 мамырында </w:t>
      </w:r>
      <w:r>
        <w:rPr>
          <w:rFonts w:ascii="Times New Roman"/>
          <w:b w:val="false"/>
          <w:i w:val="false"/>
          <w:color w:val="000000"/>
          <w:sz w:val="28"/>
        </w:rPr>
        <w:t>№ 11220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"Техникалық және кәсіптік білім туралы құжаттардың телнұсқаларын беру" мемлекеттік көрсетілетін қызмет стандартына (бұдан әрі - стандарт) сәйкес Жамбыл облысының техникалық және кәсіптік білім беру ұйымдарымен (бұдан әрі – көрсетілетін қызметті беруші) көрсетіледі.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 нәтижесін беру: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қоғамы (бұдан әрі – Мемлекеттік корпорация) арқылы жүзеге асырылады.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жүзінде.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нәтижесі: техникалық және кәсіптік білім туралы құжаттардың телнұсқасы.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қағаз жүзінде.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негіздеме көрсетілетін қызметті алушының стандарттың 9-тармағында көрсетілген құжаттарды (бұдан әрі – құжаттар) ұсынуы болып табылады.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 үшін қажетті құжаттарды қабылдау, тіркеу, көрсетілетін қызметті берушінің басшысына жолдау – 15 (он бес) минут;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құжаттарын қарау және оларды орындауға жолдау – 1 (бір) күнтізбелік күн;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алушының құжаттарынның ұсынылған талаптарға сәйкес келуін қарау және мемлекеттік көрсетілетін қызмет нәтижесінің жобасын дайындау – 17 (он жеті) күнтізбелік күн;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басшысының оқу ісі жөніндегі орынбасарының мемлекеттік көрсетілетін қызмет нәтижесіне қол қоюы – 1 (бір) күнтізбелік күн;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басшысының мемлекеттік көрсетілетін қызмет нәтижесіне қол қоюы – 1 (бір) күнтізбелік күн;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көрсетілетін қызмет нәтижесін беру – 15 (он бес) минут.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болатын мемлекеттік қызмет көрсету рәсімінің (іс-қимылдың) нәтижесі: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 нөмірі бар тіркелген өтініш, қолхат;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басшысының бұрыштамасы;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көрсетілетін қызмет нәтижесінің жобасы;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қол қойылған мемлекеттік көрсетілетін қызмет нәтижесі;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қол қойылған, мөр басылған мемлекеттік көрсетілетін қызмет нәтижесі.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мұрағатшысы;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басшысының оқу ісі жөніндегі орынбасары;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Әрбір рәсімнің (іс-қимылдың) ұзақтығын көрсете отырып, құрылымдық бөлімшелердің (қызметкерлердің) арасындағы рәсімдердің (іс-қимылдың) бірізділігін сипаттау: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түскен сәттен бастап құжаттардың стандарттың 9-тармағында көрсетілген құжаттар тізбесіне сәйкестігіне талдау жүргізіп, тіркейді және көрсетілетін қызметті беруші басшысының қарауына енгізеді – 15 (он бес) минут;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басшысы көрсетілетін қызметті алушының құжаттарын қарайды және оларды көрсетілетін қызметті берушінің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мұрағатшысына орындауға жолдайды – 1 (бір) күнтізбелік күн;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мұрағатшысы көрсетілетін қызметті алушының құжаттарының ұсынылған талаптарға сәйкес келуін қарап және мемлекеттік көрсетілетін қызмет нәтижесінің жобасын дайындап, оны көрсетілетін қызметті берушінің басшысының оқу ісі жөніндегі орынбасарына жолдайды – 17 (он жеті) күнтізбелік күн;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басшысының оқу ісі жөніндегі орынбасары мемлекеттік көрсетілетін қызмет нәтижесіне қол қойып, көрсетілетін қызметті беруші басшысына қол қою үшін жолдайды – 1 (бір) күнтізбелік күн;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қол қойып, мөрмен куәландырып, мемлекеттік көрсетілетін қызмет нәтижесін көрсетілетін қызметті алушыға беру немесе Мемлекеттік корпорацияға жолдау үшін көрсетілетін қызметті берушінің кеңсе қызметкеріне жолдайды – 1 (бір) күнтізбелік күн;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мемлекеттік көрсетілетін қызмет нәтижесін көрсетілетін қызметті алушыға ұсынады немесе Мемлекеттік корпорацияға жолдайды – 15 (он бес) минут.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және (немесе) өзге көрсетілетін қызметті берушіге жүгіну тәртібінің сипаттамасы, көрсетілетін қызметті алушының сұрау салуын өңдеудің ұзақтығы: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қызметкері көрсетілетін қызмет алушымен ұсынылған құжаттардың стандартқа сәйкестігін қарайды – 15 (он бес) минут.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стандарттың 9-тармағында көзделген тізбеге сәйкес құжаттар топтамасын толық ұсынбаған жағдайда, Мемлекеттік корпорация қызметкері өтінішті қабылдаудан бас тартады және стандарттың 2-қосымшасына сәйкес нысан бойынша құжаттарды қабылдаудан бас тарту туралы қолхат береді.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көрсетудің нәтижесін Мемлекеттік корпорация арқылы алу процесінің сипаттамасы, оның ұзақтығы: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алушыға мемлекеттік қызметтің нәтижесін беру – 15 (он бес) минут.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Жүгіну тәртібін және "электрондық үкімет" веб-порталы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сипаттау: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стандартқа сәйкес мемлекеттік көрсетілетін қызмет қағаз нысанда көрсетілуіне байланысты мемлекеттік қызмет көрсету процесінде ақпараттық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жүйелер пайдаланылмайды.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процесінде рәсімдердің (іс-қимылдардың) реті,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берушілермен, Мемлекеттік корпорациямен өзара іс-қимыл тәртібінің сипаттамасы осы регламенттің қосымшасына сәйкес мемлекеттік қызмет көрсетудің бизнес-процестерінің анықтамалығында көрсетіледі.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телнұсқаларын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-қосымша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және көрсетілетін қызметті беруші арқылы "Техникалық және кәсіптік білім туралы құжаттардың телнұсқаларын беру" мемлекеттік қызметін көрсетудің бизнес-процестерінің анықтамалығы</w:t>
      </w:r>
    </w:p>
    <w:bookmarkEnd w:id="59"/>
    <w:bookmarkStart w:name="z69" w:id="60"/>
    <w:p>
      <w:pPr>
        <w:spacing w:after="0"/>
        <w:ind w:left="0"/>
        <w:jc w:val="left"/>
      </w:pP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61"/>
    <w:bookmarkStart w:name="z71" w:id="62"/>
    <w:p>
      <w:pPr>
        <w:spacing w:after="0"/>
        <w:ind w:left="0"/>
        <w:jc w:val="left"/>
      </w:pP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