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1fa7" w14:textId="c9f1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маңызы бар "Меркі" мемлекеттік табиғи қаумалын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2016 жылғы 31 наурыздағы № 100 қаулысы. Жамбыл облысы Әділет департаментінде 2016 жылғы 5 мамырда № 3055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"Ерекше қорғалатын табиғи аумақтар туралы" Қазақстан Республикасының 2006 жылғы 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Меркі және Т. Рысқұлов аудандарының аумақтарында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шекара шегінде жалпы алаңы 68 910 гектар жергілікті маңызы бар "Меркі" мемлекеттік табиғи қаумалы (бұдан әрі-Қаумал)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Қаумалдың аумағында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учаскелерінің меншік иелерінің, жер пайдаланушылар мен табиғат пайдаланушылардың шаруашылық қызметтеріне шектеу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Қаумал "Жамбыл облысы әкімдігінің табиғи ресурстар және табиғат пайдалануды реттеу басқармасының Меркі ормандарды және жануарлар дүниесін қорғау жөніндегі мекемесі" коммуналдық мемлекеттік мекемесіне бекітіліп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"Жамбыл облысы әкімдігінің табиғи ресурстар және табиғат пайдалануды реттеу басқармасы" коммуналдық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осы қаулының Жамбыл облысы әкімдігінің интернет-ресурсында орналастырылуын;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осы қаулыдан туындайтын басқа да шаралардың қабылдануын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қаулының орындалуын бақылау облыс әкімінің орынбасары А. Нұралиевке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шаруашылығы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Орман шаруашылығы және жануарлар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дүниесі комитетінің төрағасының міндетін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Үстеміров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 сәуір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 облысы әкімдігінің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100 қаулысына 1 қосымша</w:t>
            </w:r>
          </w:p>
        </w:tc>
      </w:tr>
    </w:tbl>
    <w:bookmarkStart w:name="z2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"Меркі" мемлекеттік табиғи қаумалын жерге орналастыру жобасы                </w:t>
      </w:r>
    </w:p>
    <w:bookmarkEnd w:id="0"/>
    <w:p>
      <w:pPr>
        <w:spacing w:after="0"/>
        <w:ind w:left="0"/>
        <w:jc w:val="both"/>
      </w:pPr>
      <w:r>
        <w:drawing>
          <wp:inline distT="0" distB="0" distL="0" distR="0">
            <wp:extent cx="7810500" cy="788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қаулысына 2 қосымша</w:t>
            </w:r>
          </w:p>
        </w:tc>
      </w:tr>
    </w:tbl>
    <w:bookmarkStart w:name="z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"Меркі" мемлекеттік табиғи қаумалының аумағындағы жер учаскелерінің меншік иелерінің, жер пайдаланушылар мен табиғат пайдаланушылардың шаруашылық қызметтеріне белгіленген шектеулер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Мыналарға тиым салынады: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мемлекеттiк табиғи қорықтың экологиялық жүйелерiне зиянды әсер ететiн объектiлердi орналастыруға, жобалауға, салуға және пайдалануға, жаңа технологиялар енгiзуге;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жануарлар мен өсiмдiктер дүниесi үшiн зәрлi улы химикаттар, тыңайтқыштар мен гербицидтер қолданылатын ауыл шаруашылығы мен орман шаруашылығының интенсивтi нысандарын енгiзуге;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жануарлар мен өсімдіктердің бөтен түрлерін жерсіндіруге;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атмосфераға және ашық су көздерi мен рельефке ластаушы заттар шығаруға және сарқынды суларды төгуге, қалдықтарды орналастыруға;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пайдалы қазбалар өндiруге;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әуесқойлық (спорттық) және кәсiпшілік аң аулауға;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радиоактивтi материалдар мен өнеркәсiп қалдықтарын көмуге;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жануарлардың қырылуын туғызған немесе туғызуы мүмкін басқа да әрекеттермен бірдей дәрежеде ұяларды, індерді, апандарды және басқа да мекендеу орындарын бүлдіруге, заңсыз жұмыртқа жинау жұмыстарын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қаумалдың аумағында және оған шекаралас аумақтарда шөптесін өсімдіктерді өртеуге;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автокөлікті және басқа да механикалық құралдарды су айдындары жағалауына қоюға және жууға, ыдыс аяқ жууға, кір жууға, үй жануарларын шомылдыруға;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арнайы белгіленген және жабдықталған орындардан тыс жерлерде тағам әзірлеу үшін от жағуға, мангал, ошақ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рұқсат етілген жинау орындарынан тыс жерлерде жабайы өсетін ағаш, бұта, шөп өсімдіктерін және дәрі-дәрмектік шикізат жинауға және қазып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табиғи – қорық қоры мен табиғи кешендер объектілерінің табиғи дамуына және сақталуын бұзатын өзге қызметтерге.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