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ef76" w14:textId="4d9e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29 қаңтардағы № 31 қаулысы. Жамбыл облысы Әділет департаментінде 2016 жылғы 5 шілдеде № 3123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"Ақпараттандыру туралы" Қазақстан Республикасының 2015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Жамбыл облысы әкімі аппаратының ақпараттық қауіпсіздік және ақпараттық технологияларды дамыту бөлімі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 аппаратының басшысы Р.Рахманбердиевке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"24"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 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ашық деректер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174"/>
        <w:gridCol w:w="535"/>
        <w:gridCol w:w="1244"/>
        <w:gridCol w:w="5626"/>
        <w:gridCol w:w="1345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деректердің терілу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 (интернет-порталдың ашық деректерінің автоматтандырылған жұмыс орны арқылы немесе мемлекеттік орган жүйесінің Аpplication programming interface арқылы)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Әлеуметтік-экономикалық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даму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тізбектің өзгерген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Өзгерген базалық тізбекті алғаннан кейін үш айдың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экономика және бюджеттік жоспарлау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Даму бағдарламасын жүзеге асыру бойынша іс-шаралар жоспары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тізбектің өзгеруіне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бағдарламасына өзгерістер мен толықтырулар енгізілгеннен кейін бір айдың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экономика және бюджеттік жоспарлау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бекітілген (нақтыланған)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бюджетін бекіту және нақтылау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бюджетін бекіту және нақтылаудан кейінгі 10 жұмыс күн өткен соң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экономика және бюджеттік жоспарлау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кезеңдегі Жамбыл облысының әлеуметтік-экономикалық дамуының қорытындылары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кезеңнен кейін 20 күнінен кешіктірмей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экономика және бюджеттік жоспарлау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әлеуметтік-экономикалық даму болжамы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экономика және бюджеттік жоспарлау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Автобустық маршруттар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маусым және 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құрылыс, жолаушылар көлігі және автомобиль жолдары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мемлекеттік қызметтер тізбегі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Өзгеруіне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құрылыс, жолаушылар көлігі және автомобиль жолдары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желілері (құрылыс-монтаж жұмыстарының басталғаны туралы ақпарат)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10 сәуір және 10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энергетика және тұрғын үй-коммуналдық шаруашылық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Канализациялар желілері (құрылыс-монтаж жұмыстарының басталғаны туралы ақпарат)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энергетика және тұрғын үй-коммуналдық шаруашылық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желілері (құрылыс-монтаж жұмыстарының басталғаны туралы ақпарат)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энергетика және тұрғын үй-коммуналдық шаруашылық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беру желілері (құрылыс-монтаж жұмыстарының басталғаны туралы ақпарат)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энергетика және тұрғын үй-коммуналдық шаруашылық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жарығымен қамтамасыз ету желілері (құрылыс-монтаж жұмыстарының басталғаны туралы ақпарат)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энергетика және тұрғын үй-коммуналдық шаруашылық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білім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бақшаларының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білім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Интернаттар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білім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Колледждер тізбесі (мемлекеттік нысандағы меншікте)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білім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Колледждер тізбесі (мемлекеттік емес нысандағы меншікте)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білім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мемлекеттік қызметтер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білім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орналастыру және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тұрғындарын жұмыспен қамту орталығына жүгінген жұмыссыздар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Жол картасы 2020" бағдарламасына қатысушылар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орналасқан жұмыссыздар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орналасқан жұмыссыз ретінде есепте тұрған мүгедектер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 қарттарға, мүгедектерге арнайы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алушылар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үйде оқытуға жұмсаған шығындарды өтеуге әлеуметтік көмек алушылар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және (немесе) суық сумен жабдықтаудың есептеуіш құралдарын сатып алу, орнату немесе тексеруден өткізу шығындарын өтеуге арналған бір жолғы әлеуметтік көмек алушылар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 алушылар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жәрдемақы алушылар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алушылар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жұмыспен қамтуды үйлестіру және әлеуметтік бағдарламалар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айға іс-шаралар жарнамасы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30-на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мәдениет, архивтер және құжаттама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тарихи және мәдени ескерткіштер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мәдениет, архивтер және құжаттама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мәдениет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мәдениет, архивтер және құжаттама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мемлекеттік қызметтер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мәдениет, архивтер және құжаттама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көрікті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кәсіпкерлік және индустриалды-инновациялық дамыту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объектілер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кәсіпкерлік және индустриалды-инновациялық дамыту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маршруттар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кәсіпкерлік және индустриалды-инновациялық дамыту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спорт нысандары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дене шынықтыру және спорт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дене шынықтыру және спорт басқармасына қарасты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дене шынықтыру және спорт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спорт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дене шынықтыру және спорт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Спортшылардың оқу-жаттығу жиындарын және жарыстарын өткізу және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дене шынықтыру және спорт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жаңалықтары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дене шынықтыру және спорт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Емханалардың қызмет көрсету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Перзентханалар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шипажайлары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Диспансерлер тізбегі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мемлекеттік қызметтер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 10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мұқтаж есебінде тұрған азаматтар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1 жұлдызына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қорынан тұрғын үй алған азаматтар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бөлінуіне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ақпарат (есепке тұрғызу және кезектілікті қайта тіркеу үшін құжаттар тізбегі; есепке тұруға құқығы бар азаматтар санаты және кезектілікке қатысты басқа ақпарат)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жылға дейін Аймақтарды дамыту бағдарламасы шеңберінде "Барлық тұрғындар санаттары үшін тұрғын үй", "Жас отбасылар үшін тұрғын үй", бағыттары бойынша құжаттарды тапсырған азаматтар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түсуіне қарай 10 жұлдызына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жылға дейін Аймақтарды дамыту бағдарламасы шеңберінде "Барлық тұрғындар санаттары үшін тұрғын үй" бағыттары бойынша сатып алу құқығымен тұрғын үй жалға алған тұлғалар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сатылуына қарай 10 жұлдызына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кондоминиумдар нысандарын басқару органдарының тізбегі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шығару бойынша ақпарат (қоқыс шығаратын ұйымдар және олардың қызмет көрсететін аумақтар тізімі)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қаңтар және 15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табиғи ресурстар және табиғат пайдалануды реттеу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 тұрған фонтандар бойынша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табиғи ресурстар және табиғат пайдалануды реттеу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бойынша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айдың 1 жұлдызына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табиғи ресурстар және табиғат пайдалануды реттеу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су нысандары бойынша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табиғи ресурстар және табиғат пайдалануды реттеу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бюджетінің орындалуы бойынша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айдан кейінгі айдың 1 жұлдызына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қаржы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бюджет бойынша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орындалуы туралы есеп бекітілгеннен кейінгі ай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қаржы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бойынша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қаржы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жария ету бойынша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айдан кейінгі айдың 1 жұлдызына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қаржы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нысандарын сенімді басқаруға және жалға беру конкурстары туралы хабарландырулар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қаржы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жастар саясаты мәселелері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жоғары оқу орындарында оқитындардың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жастар саясаты мәселелері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жоғары оқу орындарының түлектерінің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жастар саясаты мәселелері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жоғары оқу орындарының жатақханаларының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жастар саясаты мәселелері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облысында жұмыс істейтін жастар ұйымдарының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жастар саясаты мәселелері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әлеуметтік маңызды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жастар саясаты мәселелері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 өндірушілерінің кеңейтілген жәрмеңкелері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сайын, келесі айдың 5 жұлдызына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ауыл шаруашылығы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"Демалыс күндері" жәрмеңкелері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сайын, келесі айдың 5 жұлдызына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ауыл шаруашылығы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кәсіпкерлік қызметті жүзеге асыратын жеке және заңды тұлғаларды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сайын, келесі айдың 5 жұлдызына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ауыл шаруашылығы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мемлекеттік қызметтер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сайын, келесі айдың 5 жұлдызына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ауыл шаруашылығы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бұқаралық ақпарат құралдарының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ішкі саясат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саяси партияларының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ішкі саясат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ішкі саясат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бас жоспары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сайын, келесі айдың 5 жұлдызына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сәулет және қала құрылысы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дамыту, архивтер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тілдерді дамыту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және насихаттау ойынша атқарылып отырған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тілдерді дамыту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қорлары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тілдерді дамыту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 тізілімі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мемлекеттік сәулет-құрылыс бақылау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Аттестатталған сарапшылар тізілімі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мемлекеттік сәулет-құрылыс бақылау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картасы- 2020" бизнесті қолдау мен дамытудың бірыңғай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5 жұлдызына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кәсіпкерлік және индустриалды-инновациялық дамыту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жалғастыру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құрылыс, жолаушылар көлігі және автомобиль жолдары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құрылыс, жолаушылар көлігі және автомобиль жолдары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нысандарының құрылысы және сейсмокүшейтілуі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сәуір және 10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құрылыс, жолаушылар көлігі және автомобиль жолдары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нысандарының құрылысы және сейсмокүшейтілуі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сәуір және 10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құрылыс, жолаушылар көлігі және автомобиль жолдары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мәндегі өзге нысандар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сәуір және 10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құрылыс, жолаушылар көлігі және автомобиль жолдары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сәуір және 10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құрылыс, жолаушылар көлігі және автомобиль жолдары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сәуір және 10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құрылыс, жолаушылар көлігі және автомобиль жолдары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діни ұйымдар мен олардың филиалдарының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 қаңтар және 10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дін істері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оқу орындарының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дін істері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жер қатынастары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жұлдызына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 интернет-порталы автоматтандырылған жұмыс орны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аудандарының және Тараз қаласының әкімдері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