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a727" w14:textId="9c4a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жылға асыл тұқымды мал шаруашылығын дамытуды және мал шаруашылығы өнiмiнiң өнiмдiлiгi мен сапасын арттыруды субсидиялау бағыттары бойынша субсидиялар көлемдері мен нормативтерін бекіту туралы" Жамбыл облысы әкімдігінің 2016 жылғы 8 ақпандағы № 34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2016 жылғы 04 шілдедегі № 209 қаулысы. Жамбыл облысы Әділет департаментінде 2016 жылғы 08 шілдеде № 3125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 жылға асыл тұқымды мал шаруашылығын дамытуды және мал шаруашылығы өнімінің өнімділігі мен сапасын арттыруды субсидиялау бағыттары бойынша субсидиялар көлемдері мен нормативтерін бекіту туралы" Жамбыл облысы әкімдігінің 2016 жылғы 8 ақпандағы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2933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16 ақпанында Қазақстан Республикасы нормативтік құқықтық актілерінің "Әділет" ақпараттық-құқықтық жүйесінде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"Жамбыл облысы әкімдігінің ауыл шаруашылығы басқармасы" коммуналдық мемлекеттік мекемесі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осы қаулының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осы қаулының мемлекеттік тіркеуден өткеннен кейін он күнтізбелік күн ішінде оны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осы қаулының Жамбыл облысы әкімдігінің интернет-ресурсында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осы қаулыдан туындайтын басқа да шаралардың қабылдануын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облыс әкімінің орынбасары А. Нұралиевке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04 шілдедегі №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көлемдері мен нормативтері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3222"/>
        <w:gridCol w:w="296"/>
        <w:gridCol w:w="2446"/>
        <w:gridCol w:w="1949"/>
        <w:gridCol w:w="2779"/>
        <w:gridCol w:w="628"/>
        <w:gridCol w:w="59"/>
        <w:gridCol w:w="59"/>
        <w:gridCol w:w="60"/>
        <w:gridCol w:w="60"/>
        <w:gridCol w:w="60"/>
      </w:tblGrid>
      <w:tr>
        <w:trPr/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Субсидия-ланатын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(фермерлік), жеке қосалқы шаруашылықтарда және өндірістік кооперативтерде ірі қара малдың аналық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2 801,82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және селекциялық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және селекциялық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сүтті және қос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тұқымдық зауыттар мен шаруашылықтардағы асыл тұқымды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еркек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04 шілдедегі №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5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 өнімінің өнімділігі мен сапасын арттыруды субсидиялау бағыттары бойынша субсидиялар көлемдері мен нормативтері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1340"/>
        <w:gridCol w:w="254"/>
        <w:gridCol w:w="1669"/>
        <w:gridCol w:w="2660"/>
        <w:gridCol w:w="1953"/>
        <w:gridCol w:w="584"/>
        <w:gridCol w:w="680"/>
        <w:gridCol w:w="112"/>
        <w:gridCol w:w="254"/>
        <w:gridCol w:w="254"/>
        <w:gridCol w:w="1956"/>
      </w:tblGrid>
      <w:tr>
        <w:trPr/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нормативі,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Субсидия-ланатын көлем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бірінші өндіріс деңгейіндегі бордақылау алаңдарына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бағыттағы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Биязы жүн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