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d0c4" w14:textId="84bd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19 қыркүйектегі № 277 қаулысы. Жамбыл облысы Әділет департаментінде 2016 жылғы 20 қазанда № 3181 болып тіркелді. Күші жойылды - Жамбыл облысы әкімдігінің 2020 жылғы 15 қазандағы № 231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15.10.2020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7" w:id="2"/>
    <w:p>
      <w:pPr>
        <w:spacing w:after="0"/>
        <w:ind w:left="0"/>
        <w:jc w:val="both"/>
      </w:pPr>
      <w:r>
        <w:rPr>
          <w:rFonts w:ascii="Times New Roman"/>
          <w:b w:val="false"/>
          <w:i w:val="false"/>
          <w:color w:val="000000"/>
          <w:sz w:val="28"/>
        </w:rPr>
        <w:t>
      1. Қоса беріліп отырған:</w:t>
      </w:r>
    </w:p>
    <w:bookmarkEnd w:id="2"/>
    <w:bookmarkStart w:name="z8"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"Жергілікті спорт федерацияларын аккредиттеу"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5"/>
    <w:bookmarkStart w:name="z11" w:id="6"/>
    <w:p>
      <w:pPr>
        <w:spacing w:after="0"/>
        <w:ind w:left="0"/>
        <w:jc w:val="both"/>
      </w:pPr>
      <w:r>
        <w:rPr>
          <w:rFonts w:ascii="Times New Roman"/>
          <w:b w:val="false"/>
          <w:i w:val="false"/>
          <w:color w:val="000000"/>
          <w:sz w:val="28"/>
        </w:rPr>
        <w:t>
      2. "Жамбыл облысы әкімдігінің дене шынықтыру және спорт басқармасы" коммуналдық мемлекеттік мекемесі заңнамада белгіленген тәртіппен:</w:t>
      </w:r>
    </w:p>
    <w:bookmarkEnd w:id="6"/>
    <w:bookmarkStart w:name="z12" w:id="7"/>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7"/>
    <w:bookmarkStart w:name="z13" w:id="8"/>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8"/>
    <w:bookmarkStart w:name="z14" w:id="9"/>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9"/>
    <w:bookmarkStart w:name="z15" w:id="10"/>
    <w:p>
      <w:pPr>
        <w:spacing w:after="0"/>
        <w:ind w:left="0"/>
        <w:jc w:val="both"/>
      </w:pPr>
      <w:r>
        <w:rPr>
          <w:rFonts w:ascii="Times New Roman"/>
          <w:b w:val="false"/>
          <w:i w:val="false"/>
          <w:color w:val="000000"/>
          <w:sz w:val="28"/>
        </w:rPr>
        <w:t xml:space="preserve">
      4) осы қаулыдан туындайтын басқа да шаралардың қабылдануын қамтамасыз етсін. </w:t>
      </w:r>
    </w:p>
    <w:bookmarkEnd w:id="10"/>
    <w:bookmarkStart w:name="z16" w:id="11"/>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Жамбыл облысы әкімдігінің кейбір қаулыларының күші жойылды деп танылсын.</w:t>
      </w:r>
    </w:p>
    <w:bookmarkEnd w:id="11"/>
    <w:bookmarkStart w:name="z17" w:id="12"/>
    <w:p>
      <w:pPr>
        <w:spacing w:after="0"/>
        <w:ind w:left="0"/>
        <w:jc w:val="both"/>
      </w:pPr>
      <w:r>
        <w:rPr>
          <w:rFonts w:ascii="Times New Roman"/>
          <w:b w:val="false"/>
          <w:i w:val="false"/>
          <w:color w:val="000000"/>
          <w:sz w:val="28"/>
        </w:rPr>
        <w:t xml:space="preserve">
      4. Осы қаулының орындалуын бақылау облыс әкімінің орынбасары Е.Манжуовқа жүктелсін. </w:t>
      </w:r>
    </w:p>
    <w:bookmarkEnd w:id="12"/>
    <w:bookmarkStart w:name="z18" w:id="13"/>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19 қыркүйектегі</w:t>
            </w:r>
            <w:r>
              <w:br/>
            </w:r>
            <w:r>
              <w:rPr>
                <w:rFonts w:ascii="Times New Roman"/>
                <w:b w:val="false"/>
                <w:i w:val="false"/>
                <w:color w:val="000000"/>
                <w:sz w:val="20"/>
              </w:rPr>
              <w:t>№ 277 қаулысымен бекітілген</w:t>
            </w:r>
          </w:p>
        </w:tc>
      </w:tr>
    </w:tbl>
    <w:bookmarkStart w:name="z21" w:id="14"/>
    <w:p>
      <w:pPr>
        <w:spacing w:after="0"/>
        <w:ind w:left="0"/>
        <w:jc w:val="left"/>
      </w:pPr>
      <w:r>
        <w:rPr>
          <w:rFonts w:ascii="Times New Roman"/>
          <w:b/>
          <w:i w:val="false"/>
          <w:color w:val="000000"/>
        </w:rPr>
        <w:t xml:space="preserve"> "Жергілікті спорт федерацияларын аккредиттеу" мемлекеттік көрсетілетін қызмет регламенті</w:t>
      </w:r>
    </w:p>
    <w:bookmarkEnd w:id="14"/>
    <w:bookmarkStart w:name="z22" w:id="15"/>
    <w:p>
      <w:pPr>
        <w:spacing w:after="0"/>
        <w:ind w:left="0"/>
        <w:jc w:val="left"/>
      </w:pPr>
      <w:r>
        <w:rPr>
          <w:rFonts w:ascii="Times New Roman"/>
          <w:b/>
          <w:i w:val="false"/>
          <w:color w:val="000000"/>
        </w:rPr>
        <w:t xml:space="preserve"> 1. Жалпы ережелер</w:t>
      </w:r>
    </w:p>
    <w:bookmarkEnd w:id="15"/>
    <w:bookmarkStart w:name="z23" w:id="16"/>
    <w:p>
      <w:pPr>
        <w:spacing w:after="0"/>
        <w:ind w:left="0"/>
        <w:jc w:val="both"/>
      </w:pPr>
      <w:r>
        <w:rPr>
          <w:rFonts w:ascii="Times New Roman"/>
          <w:b w:val="false"/>
          <w:i w:val="false"/>
          <w:color w:val="000000"/>
          <w:sz w:val="28"/>
        </w:rPr>
        <w:t xml:space="preserve">
      1. Осы "Жергілікті спорт федерацияларын аккредиттеу" мемлекеттік көрсетілетін қызмет регламенті (бұдан әрі – регламент)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Мәдениет және спорт министрінің 2015 жылғы 17 сәуірдегі </w:t>
      </w:r>
      <w:r>
        <w:rPr>
          <w:rFonts w:ascii="Times New Roman"/>
          <w:b w:val="false"/>
          <w:i w:val="false"/>
          <w:color w:val="000000"/>
          <w:sz w:val="28"/>
        </w:rPr>
        <w:t>№139</w:t>
      </w:r>
      <w:r>
        <w:rPr>
          <w:rFonts w:ascii="Times New Roman"/>
          <w:b w:val="false"/>
          <w:i w:val="false"/>
          <w:color w:val="000000"/>
          <w:sz w:val="28"/>
        </w:rPr>
        <w:t xml:space="preserve"> "Дене шынықтыру және спорт саласында мемлекеттік көрсетілетін қызметтер стандарттарын бекіту туралы" бұйрығымен бекітілген </w:t>
      </w:r>
      <w:r>
        <w:rPr>
          <w:rFonts w:ascii="Times New Roman"/>
          <w:b/>
          <w:i w:val="false"/>
          <w:color w:val="000000"/>
          <w:sz w:val="28"/>
        </w:rPr>
        <w:t>"</w:t>
      </w:r>
      <w:r>
        <w:rPr>
          <w:rFonts w:ascii="Times New Roman"/>
          <w:b w:val="false"/>
          <w:i w:val="false"/>
          <w:color w:val="000000"/>
          <w:sz w:val="28"/>
        </w:rPr>
        <w:t>Жергілікті спорт федерацияларына аккредиттеу туралы куәлік беру" мемлекеттік көрсетілетін қызмет стандартына (бұдан әрі - стандарт) сәйкес әзірленген.</w:t>
      </w:r>
    </w:p>
    <w:bookmarkEnd w:id="16"/>
    <w:bookmarkStart w:name="z24" w:id="17"/>
    <w:p>
      <w:pPr>
        <w:spacing w:after="0"/>
        <w:ind w:left="0"/>
        <w:jc w:val="both"/>
      </w:pPr>
      <w:r>
        <w:rPr>
          <w:rFonts w:ascii="Times New Roman"/>
          <w:b w:val="false"/>
          <w:i w:val="false"/>
          <w:color w:val="000000"/>
          <w:sz w:val="28"/>
        </w:rPr>
        <w:t>
      2. "Жергілікті спорт федерацияларын аккредиттеу" мемлекеттік көрсетілетін қызмет (бұдан әрі - мемлекеттік көрсетілетін қызмет) Жамбыл облысы әкімдігінің дене шынықтыру және спорт басқармасымен (бұдан әрі – көрсетілетін қызметті беруші) көрсетіледі.</w:t>
      </w:r>
    </w:p>
    <w:bookmarkEnd w:id="17"/>
    <w:bookmarkStart w:name="z25" w:id="1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8"/>
    <w:bookmarkStart w:name="z26" w:id="19"/>
    <w:p>
      <w:pPr>
        <w:spacing w:after="0"/>
        <w:ind w:left="0"/>
        <w:jc w:val="both"/>
      </w:pPr>
      <w:r>
        <w:rPr>
          <w:rFonts w:ascii="Times New Roman"/>
          <w:b w:val="false"/>
          <w:i w:val="false"/>
          <w:color w:val="000000"/>
          <w:sz w:val="28"/>
        </w:rPr>
        <w:t>
      1) көрсетілген қызмет берушінің кеңсесі;</w:t>
      </w:r>
    </w:p>
    <w:bookmarkEnd w:id="19"/>
    <w:bookmarkStart w:name="z27" w:id="20"/>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20"/>
    <w:bookmarkStart w:name="z28" w:id="21"/>
    <w:p>
      <w:pPr>
        <w:spacing w:after="0"/>
        <w:ind w:left="0"/>
        <w:jc w:val="both"/>
      </w:pPr>
      <w:r>
        <w:rPr>
          <w:rFonts w:ascii="Times New Roman"/>
          <w:b w:val="false"/>
          <w:i w:val="false"/>
          <w:color w:val="000000"/>
          <w:sz w:val="28"/>
        </w:rPr>
        <w:t>
      3. Мемлекеттік қызметті көрсету нысаны: электрондық (жартылай автоматтандырылған) және (немесе) қағаз түрінде.</w:t>
      </w:r>
    </w:p>
    <w:bookmarkEnd w:id="21"/>
    <w:bookmarkStart w:name="z29" w:id="22"/>
    <w:p>
      <w:pPr>
        <w:spacing w:after="0"/>
        <w:ind w:left="0"/>
        <w:jc w:val="both"/>
      </w:pPr>
      <w:r>
        <w:rPr>
          <w:rFonts w:ascii="Times New Roman"/>
          <w:b w:val="false"/>
          <w:i w:val="false"/>
          <w:color w:val="000000"/>
          <w:sz w:val="28"/>
        </w:rPr>
        <w:t>
      4. Мемлекеттік көрсетілетін қызмет нәтижесі спорттық атақ беру туралы куәлік, біліктілік санатын беру туралы куәлік немесе спорттық атақты, біліктілік санатты беру туралы бұйрықтың көшірмесі не мемлекеттік көрсетілетін қызмет стандартының 9-1-тармағымен көзделген жағдайларда және негіздемелер бойынша мемлекеттік қызметті көрсетуден бас тарту туралы дәлелді жауап болып табылады.</w:t>
      </w:r>
    </w:p>
    <w:bookmarkEnd w:id="22"/>
    <w:bookmarkStart w:name="z30" w:id="23"/>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23"/>
    <w:bookmarkStart w:name="z31" w:id="2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24"/>
    <w:bookmarkStart w:name="z32" w:id="25"/>
    <w:p>
      <w:pPr>
        <w:spacing w:after="0"/>
        <w:ind w:left="0"/>
        <w:jc w:val="both"/>
      </w:pPr>
      <w:r>
        <w:rPr>
          <w:rFonts w:ascii="Times New Roman"/>
          <w:b w:val="false"/>
          <w:i w:val="false"/>
          <w:color w:val="000000"/>
          <w:sz w:val="28"/>
        </w:rPr>
        <w:t>
      5. Стандарттың 9-тармағында көрсетілген мемлекеттік қызмет көрсетуге қажетті құжаттармен қоса заңды тұлғаның басшысының (бұдан әрі - көрсетілетін қызметті алушы) өтініші (немесе портал арқылы электрондық сұраныс) не оның уәкілетті өкілінің сенімхатының болуы мемлекеттік қызмет көрсету жөніндегі рәсімді (іс-қимылды) бастау үшін негіз болып табылады.</w:t>
      </w:r>
    </w:p>
    <w:bookmarkEnd w:id="25"/>
    <w:bookmarkStart w:name="z33" w:id="26"/>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оларды орындаудың ұзақтығы:</w:t>
      </w:r>
    </w:p>
    <w:bookmarkEnd w:id="26"/>
    <w:bookmarkStart w:name="z34" w:id="27"/>
    <w:p>
      <w:pPr>
        <w:spacing w:after="0"/>
        <w:ind w:left="0"/>
        <w:jc w:val="both"/>
      </w:pPr>
      <w:r>
        <w:rPr>
          <w:rFonts w:ascii="Times New Roman"/>
          <w:b w:val="false"/>
          <w:i w:val="false"/>
          <w:color w:val="000000"/>
          <w:sz w:val="28"/>
        </w:rPr>
        <w:t xml:space="preserve">
      1) көрсетілетін қызметті алушы (не сенімхат бойынша оның уәкілетті өкілі) көрсетілетін қызметті берушіге стандарттың 9-тармағына сәйкес құжаттарды ұсынады; </w:t>
      </w:r>
    </w:p>
    <w:bookmarkEnd w:id="27"/>
    <w:bookmarkStart w:name="z35" w:id="28"/>
    <w:p>
      <w:pPr>
        <w:spacing w:after="0"/>
        <w:ind w:left="0"/>
        <w:jc w:val="both"/>
      </w:pPr>
      <w:r>
        <w:rPr>
          <w:rFonts w:ascii="Times New Roman"/>
          <w:b w:val="false"/>
          <w:i w:val="false"/>
          <w:color w:val="000000"/>
          <w:sz w:val="28"/>
        </w:rPr>
        <w:t>
      2) кеңсе қызметкері құжаттарды тіркейді, көрсетілетін қызметті алушыға (не сенімхат бойынша оның уәкілетті өкіліне) құжаттардың топтамасын қабылдаудың күні мен уақытын көрсете отырып, көрсетілетін қызметті берушінің кеңсесінде тіркеу туралы белгісі бар өтініштің көшірмесін береді және құжаттарды көрсетілетін қызметті берушінің басшысының орынбасарына ұсынады немесе көрсетілетін қызметті алушы мемлекеттік көрсетілетін қызмет стандартының 9-тармағында көзделген тізбеге сәйкес құжаттардың топтамасын толық ұсынбаған және/немесе қолданыс мерзімі өтіп кеткен құжаттарды ұсынған жағдайда көрсетілетін қызметті беруші өтінішті қабылдаудан бас тартады- 30 (отыз) минуттан аспайды;</w:t>
      </w:r>
    </w:p>
    <w:bookmarkEnd w:id="28"/>
    <w:bookmarkStart w:name="z36" w:id="29"/>
    <w:p>
      <w:pPr>
        <w:spacing w:after="0"/>
        <w:ind w:left="0"/>
        <w:jc w:val="both"/>
      </w:pPr>
      <w:r>
        <w:rPr>
          <w:rFonts w:ascii="Times New Roman"/>
          <w:b w:val="false"/>
          <w:i w:val="false"/>
          <w:color w:val="000000"/>
          <w:sz w:val="28"/>
        </w:rPr>
        <w:t>
      3) көрсетілетін қызметті берушінің басшысының орынбасары құжаттарды қарап, орындаушыға жолдайды- 15 (он бес) минуттан аспайды;</w:t>
      </w:r>
    </w:p>
    <w:bookmarkEnd w:id="29"/>
    <w:bookmarkStart w:name="z37" w:id="30"/>
    <w:p>
      <w:pPr>
        <w:spacing w:after="0"/>
        <w:ind w:left="0"/>
        <w:jc w:val="both"/>
      </w:pPr>
      <w:r>
        <w:rPr>
          <w:rFonts w:ascii="Times New Roman"/>
          <w:b w:val="false"/>
          <w:i w:val="false"/>
          <w:color w:val="000000"/>
          <w:sz w:val="28"/>
        </w:rPr>
        <w:t xml:space="preserve">
      4) орындаушы құжаттарды қарайды және комиссия қарауына 2 (екі) күнтізбелік күн ішінде ұсынады; </w:t>
      </w:r>
    </w:p>
    <w:bookmarkEnd w:id="30"/>
    <w:bookmarkStart w:name="z38" w:id="31"/>
    <w:p>
      <w:pPr>
        <w:spacing w:after="0"/>
        <w:ind w:left="0"/>
        <w:jc w:val="both"/>
      </w:pPr>
      <w:r>
        <w:rPr>
          <w:rFonts w:ascii="Times New Roman"/>
          <w:b w:val="false"/>
          <w:i w:val="false"/>
          <w:color w:val="000000"/>
          <w:sz w:val="28"/>
        </w:rPr>
        <w:t>
      5) комиссия құжаттарды қарайды және көрсетілетін қызметті берушіге спорт федерациясын аккредиттеуді неаккредиттеуден бас тартуды 2 (екі) күнтізбелік күн ішінде ұсынады;</w:t>
      </w:r>
    </w:p>
    <w:bookmarkEnd w:id="31"/>
    <w:bookmarkStart w:name="z39" w:id="32"/>
    <w:p>
      <w:pPr>
        <w:spacing w:after="0"/>
        <w:ind w:left="0"/>
        <w:jc w:val="both"/>
      </w:pPr>
      <w:r>
        <w:rPr>
          <w:rFonts w:ascii="Times New Roman"/>
          <w:b w:val="false"/>
          <w:i w:val="false"/>
          <w:color w:val="000000"/>
          <w:sz w:val="28"/>
        </w:rPr>
        <w:t>
      6) орындаушы комиссия хаттамасы негізінде бұйрық жобасын дайындап, оған қол қоюды қамтамасыз етеді, қол қойылған бұйрықтың негізінде куәлікті дайындайды және көрсетілетін қызмет берушінің басшысына 10 (он) күнтізбелік күн ішінде ұсынады не мемлекеттік қызметті көрсетуден бас тарту туралы дәлелді жауаптың жобасын 5 (бес) күнтізбелік күн ішінде дайындайды;</w:t>
      </w:r>
    </w:p>
    <w:bookmarkEnd w:id="32"/>
    <w:bookmarkStart w:name="z40" w:id="33"/>
    <w:p>
      <w:pPr>
        <w:spacing w:after="0"/>
        <w:ind w:left="0"/>
        <w:jc w:val="both"/>
      </w:pPr>
      <w:r>
        <w:rPr>
          <w:rFonts w:ascii="Times New Roman"/>
          <w:b w:val="false"/>
          <w:i w:val="false"/>
          <w:color w:val="000000"/>
          <w:sz w:val="28"/>
        </w:rPr>
        <w:t>
      7) көрсетілетін қызмет берушінің басшысы куәлікке не мемлекеттік қызметті көрсетуден бас тарту туралы дәлелді жауапқа қол қойып, кеңсе қызметкеріне жолдайды - 15 (он бес) минуттан аспайды;</w:t>
      </w:r>
    </w:p>
    <w:bookmarkEnd w:id="33"/>
    <w:bookmarkStart w:name="z41" w:id="34"/>
    <w:p>
      <w:pPr>
        <w:spacing w:after="0"/>
        <w:ind w:left="0"/>
        <w:jc w:val="both"/>
      </w:pPr>
      <w:r>
        <w:rPr>
          <w:rFonts w:ascii="Times New Roman"/>
          <w:b w:val="false"/>
          <w:i w:val="false"/>
          <w:color w:val="000000"/>
          <w:sz w:val="28"/>
        </w:rPr>
        <w:t>
      8) кеңсе қызметкері куәлікті не мемлекеттік қызметті көрсетуден бас тарту туралы дәлелді жауапты тіркейді және қызмет алушыға (не оның сенім хат бойынша уәкілетті өкіліне) 1 (бір) күнтізбелік күн ішінде береді.</w:t>
      </w:r>
    </w:p>
    <w:bookmarkEnd w:id="34"/>
    <w:bookmarkStart w:name="z42" w:id="35"/>
    <w:p>
      <w:pPr>
        <w:spacing w:after="0"/>
        <w:ind w:left="0"/>
        <w:jc w:val="both"/>
      </w:pPr>
      <w:r>
        <w:rPr>
          <w:rFonts w:ascii="Times New Roman"/>
          <w:b w:val="false"/>
          <w:i w:val="false"/>
          <w:color w:val="000000"/>
          <w:sz w:val="28"/>
        </w:rPr>
        <w:t>
      7. Мемлекеттік қызмет көрсету жөніндегі рәсімнің (іс-қимылдың) нәтижесі жергілікті спорт федерациясын аккредиттеу туралы куәлік, қайта рәсімделген аккредиттеу туралы куәлік, аккредиттеу туралы куәліктің телнұсқасынемемлекеттік көрсетілетін қызмет стандартының 9-1-тармағымен көзделген жағдайларда және негіздемелер бойынша мемлекеттік қызметті көрсетуден бас тарту туралы дәлелді жауап болып табылады.</w:t>
      </w:r>
    </w:p>
    <w:bookmarkEnd w:id="35"/>
    <w:bookmarkStart w:name="z43" w:id="3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36"/>
    <w:bookmarkStart w:name="z44" w:id="37"/>
    <w:p>
      <w:pPr>
        <w:spacing w:after="0"/>
        <w:ind w:left="0"/>
        <w:jc w:val="both"/>
      </w:pPr>
      <w:r>
        <w:rPr>
          <w:rFonts w:ascii="Times New Roman"/>
          <w:b w:val="false"/>
          <w:i w:val="false"/>
          <w:color w:val="000000"/>
          <w:sz w:val="28"/>
        </w:rPr>
        <w:t>
      8. Мемлекеттік қызмет көрсету жүйесіне қатысатын құрылымдық бөлімшелердің (қызметкерлердің) тізбесі:</w:t>
      </w:r>
    </w:p>
    <w:bookmarkEnd w:id="37"/>
    <w:bookmarkStart w:name="z45" w:id="38"/>
    <w:p>
      <w:pPr>
        <w:spacing w:after="0"/>
        <w:ind w:left="0"/>
        <w:jc w:val="both"/>
      </w:pPr>
      <w:r>
        <w:rPr>
          <w:rFonts w:ascii="Times New Roman"/>
          <w:b w:val="false"/>
          <w:i w:val="false"/>
          <w:color w:val="000000"/>
          <w:sz w:val="28"/>
        </w:rPr>
        <w:t>
      1) кеңсе қызметкері;</w:t>
      </w:r>
    </w:p>
    <w:bookmarkEnd w:id="38"/>
    <w:bookmarkStart w:name="z46" w:id="39"/>
    <w:p>
      <w:pPr>
        <w:spacing w:after="0"/>
        <w:ind w:left="0"/>
        <w:jc w:val="both"/>
      </w:pPr>
      <w:r>
        <w:rPr>
          <w:rFonts w:ascii="Times New Roman"/>
          <w:b w:val="false"/>
          <w:i w:val="false"/>
          <w:color w:val="000000"/>
          <w:sz w:val="28"/>
        </w:rPr>
        <w:t>
      2) көрсетілетін қызметті берушінің басшысының орынбасары;</w:t>
      </w:r>
    </w:p>
    <w:bookmarkEnd w:id="39"/>
    <w:bookmarkStart w:name="z47" w:id="40"/>
    <w:p>
      <w:pPr>
        <w:spacing w:after="0"/>
        <w:ind w:left="0"/>
        <w:jc w:val="both"/>
      </w:pPr>
      <w:r>
        <w:rPr>
          <w:rFonts w:ascii="Times New Roman"/>
          <w:b w:val="false"/>
          <w:i w:val="false"/>
          <w:color w:val="000000"/>
          <w:sz w:val="28"/>
        </w:rPr>
        <w:t>
      3) орындаушы;</w:t>
      </w:r>
    </w:p>
    <w:bookmarkEnd w:id="40"/>
    <w:bookmarkStart w:name="z48" w:id="41"/>
    <w:p>
      <w:pPr>
        <w:spacing w:after="0"/>
        <w:ind w:left="0"/>
        <w:jc w:val="both"/>
      </w:pPr>
      <w:r>
        <w:rPr>
          <w:rFonts w:ascii="Times New Roman"/>
          <w:b w:val="false"/>
          <w:i w:val="false"/>
          <w:color w:val="000000"/>
          <w:sz w:val="28"/>
        </w:rPr>
        <w:t>
      4) комиссия;</w:t>
      </w:r>
    </w:p>
    <w:bookmarkEnd w:id="41"/>
    <w:bookmarkStart w:name="z49" w:id="42"/>
    <w:p>
      <w:pPr>
        <w:spacing w:after="0"/>
        <w:ind w:left="0"/>
        <w:jc w:val="both"/>
      </w:pPr>
      <w:r>
        <w:rPr>
          <w:rFonts w:ascii="Times New Roman"/>
          <w:b w:val="false"/>
          <w:i w:val="false"/>
          <w:color w:val="000000"/>
          <w:sz w:val="28"/>
        </w:rPr>
        <w:t>
      5) көрсетілетін қызметті берушінің басшысы.</w:t>
      </w:r>
    </w:p>
    <w:bookmarkEnd w:id="42"/>
    <w:bookmarkStart w:name="z50" w:id="43"/>
    <w:p>
      <w:pPr>
        <w:spacing w:after="0"/>
        <w:ind w:left="0"/>
        <w:jc w:val="both"/>
      </w:pPr>
      <w:r>
        <w:rPr>
          <w:rFonts w:ascii="Times New Roman"/>
          <w:b w:val="false"/>
          <w:i w:val="false"/>
          <w:color w:val="000000"/>
          <w:sz w:val="28"/>
        </w:rPr>
        <w:t xml:space="preserve">
      9. Құрылымдық бөлімшелер (қызметкерлер) арасындағы әрбір рәсімнің (іс-қимылдың) ұзақтығы көрсетілген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43"/>
    <w:bookmarkStart w:name="z51" w:id="44"/>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44"/>
    <w:bookmarkStart w:name="z52" w:id="45"/>
    <w:p>
      <w:pPr>
        <w:spacing w:after="0"/>
        <w:ind w:left="0"/>
        <w:jc w:val="both"/>
      </w:pPr>
      <w:r>
        <w:rPr>
          <w:rFonts w:ascii="Times New Roman"/>
          <w:b w:val="false"/>
          <w:i w:val="false"/>
          <w:color w:val="000000"/>
          <w:sz w:val="28"/>
        </w:rPr>
        <w:t>
      10. Қызметті портал арқылы көрсету кезіндегі көрсетілетін қызметті беруші мен көрсетілетін қызметті алушының әрекеттерінің кезектілігі мен жүгіну тәртібінің сипаттамасы:</w:t>
      </w:r>
    </w:p>
    <w:bookmarkEnd w:id="45"/>
    <w:bookmarkStart w:name="z53" w:id="46"/>
    <w:p>
      <w:pPr>
        <w:spacing w:after="0"/>
        <w:ind w:left="0"/>
        <w:jc w:val="both"/>
      </w:pPr>
      <w:r>
        <w:rPr>
          <w:rFonts w:ascii="Times New Roman"/>
          <w:b w:val="false"/>
          <w:i w:val="false"/>
          <w:color w:val="000000"/>
          <w:sz w:val="28"/>
        </w:rPr>
        <w:t>
      1) көрсетілетін қызметті алушы (не сенімхат бойынша оның уәкілетті өкілі) порталда тіркелуді жүзеге асырады және көрсетілетін қызметті алушының электрондық-цифрлық қолтаңбасымен (бұдан әрі – ЭЦҚ) куәландырылған сұранысы мен стандарттың 9-тармағына сәйкес құжаттарды жолдайды;</w:t>
      </w:r>
    </w:p>
    <w:bookmarkEnd w:id="46"/>
    <w:bookmarkStart w:name="z54" w:id="47"/>
    <w:p>
      <w:pPr>
        <w:spacing w:after="0"/>
        <w:ind w:left="0"/>
        <w:jc w:val="both"/>
      </w:pPr>
      <w:r>
        <w:rPr>
          <w:rFonts w:ascii="Times New Roman"/>
          <w:b w:val="false"/>
          <w:i w:val="false"/>
          <w:color w:val="000000"/>
          <w:sz w:val="28"/>
        </w:rPr>
        <w:t>
      2) орындаушы электрондық сұранысы мен құжаттарды қабылдайды және көрсетілетін қызметті алушының "жеке кабинетіне" құжаттардың қабылданғаны және қызмет нәтижесін алу күні көрсетілген хабарлама-есеп жолданады немесе көрсетілетін қызметті алушы мемлекеттік көрсетілетін қызмет стандартының 9-тармағында көзделген тізбеге сәйкес құжаттардың топтамасын толық ұсынбаған және/немесе қолданыс мерзімі өтіп кеткен құжаттарды ұсынған жағдайда көрсетілетін қызметті беруші өтінішті қабылдаудан бас тартады - 30 (отыз) минуттан аспайды;</w:t>
      </w:r>
    </w:p>
    <w:bookmarkEnd w:id="47"/>
    <w:bookmarkStart w:name="z55" w:id="48"/>
    <w:p>
      <w:pPr>
        <w:spacing w:after="0"/>
        <w:ind w:left="0"/>
        <w:jc w:val="both"/>
      </w:pPr>
      <w:r>
        <w:rPr>
          <w:rFonts w:ascii="Times New Roman"/>
          <w:b w:val="false"/>
          <w:i w:val="false"/>
          <w:color w:val="000000"/>
          <w:sz w:val="28"/>
        </w:rPr>
        <w:t>
      3) электрондық сұранысы мен құжаттарды қабылданғаннан кейін мемлекеттік қызмет көрсету процесінде көрсетілетін қызметті берушінің құрылымдық бөлімшелерінің (қызметкерлерінің) өзара іс-қимылы осы регламенттің 6-тармағының 2-7 тармақшаларына сәйкес 15 (он бес) күнтізбелік күн ішінде жүзеге асырылады;</w:t>
      </w:r>
    </w:p>
    <w:bookmarkEnd w:id="48"/>
    <w:bookmarkStart w:name="z56" w:id="49"/>
    <w:p>
      <w:pPr>
        <w:spacing w:after="0"/>
        <w:ind w:left="0"/>
        <w:jc w:val="both"/>
      </w:pPr>
      <w:r>
        <w:rPr>
          <w:rFonts w:ascii="Times New Roman"/>
          <w:b w:val="false"/>
          <w:i w:val="false"/>
          <w:color w:val="000000"/>
          <w:sz w:val="28"/>
        </w:rPr>
        <w:t>
      4) орындаушы мемлекеттік қызмет көрсетудің нәтижесін тіркейді және мемлекеттік көрсетілетін қызмет нәтижесін Мемлекеттік корпорацияда алу үшін уәкілетті лауазымды адамның электрондық цифрлық қолтаңбасымен куәландырған мемлекеттік қызметті көрсету нәтижесінің әзірлігі туралы хабарды қызметті алушыға (ненесе сенімхат бойынша оның уәкілетті өкіліне) жолдайды - 15 (он бес) минуттан аспайды.</w:t>
      </w:r>
    </w:p>
    <w:bookmarkEnd w:id="49"/>
    <w:bookmarkStart w:name="z57" w:id="50"/>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50"/>
    <w:bookmarkStart w:name="z58" w:id="51"/>
    <w:p>
      <w:pPr>
        <w:spacing w:after="0"/>
        <w:ind w:left="0"/>
        <w:jc w:val="left"/>
      </w:pPr>
      <w:r>
        <w:rPr>
          <w:rFonts w:ascii="Times New Roman"/>
          <w:b/>
          <w:i w:val="false"/>
          <w:color w:val="000000"/>
        </w:rPr>
        <w:t xml:space="preserve"> 5. Қорытынды ережелер</w:t>
      </w:r>
    </w:p>
    <w:bookmarkEnd w:id="51"/>
    <w:bookmarkStart w:name="z59" w:id="52"/>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w:t>
            </w:r>
            <w:r>
              <w:br/>
            </w:r>
            <w:r>
              <w:rPr>
                <w:rFonts w:ascii="Times New Roman"/>
                <w:b w:val="false"/>
                <w:i w:val="false"/>
                <w:color w:val="000000"/>
                <w:sz w:val="20"/>
              </w:rPr>
              <w:t>федерацияларын</w:t>
            </w:r>
            <w:r>
              <w:br/>
            </w:r>
            <w:r>
              <w:rPr>
                <w:rFonts w:ascii="Times New Roman"/>
                <w:b w:val="false"/>
                <w:i w:val="false"/>
                <w:color w:val="000000"/>
                <w:sz w:val="20"/>
              </w:rPr>
              <w:t>аккредиттеу"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w:t>
            </w:r>
            <w:r>
              <w:br/>
            </w:r>
            <w:r>
              <w:rPr>
                <w:rFonts w:ascii="Times New Roman"/>
                <w:b w:val="false"/>
                <w:i w:val="false"/>
                <w:color w:val="000000"/>
                <w:sz w:val="20"/>
              </w:rPr>
              <w:t>регламентіне 1-қосымша</w:t>
            </w:r>
          </w:p>
        </w:tc>
      </w:tr>
    </w:tbl>
    <w:bookmarkStart w:name="z61" w:id="53"/>
    <w:p>
      <w:pPr>
        <w:spacing w:after="0"/>
        <w:ind w:left="0"/>
        <w:jc w:val="left"/>
      </w:pPr>
      <w:r>
        <w:rPr>
          <w:rFonts w:ascii="Times New Roman"/>
          <w:b/>
          <w:i w:val="false"/>
          <w:color w:val="000000"/>
        </w:rPr>
        <w:t xml:space="preserve"> Құрылымдық бөлімшелер (қызметкерлер) арасындағы әрбір рәсімнің (іс-қимылдың) ұзақтығы көрсетілген құрылымдық бөлімшелер (қызметкерлер) арасындағы рәсімдер (іс-қимылдар) реттілігінің сипаттамасы </w:t>
      </w:r>
    </w:p>
    <w:bookmarkEnd w:id="53"/>
    <w:bookmarkStart w:name="z62"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w:t>
            </w:r>
            <w:r>
              <w:br/>
            </w:r>
            <w:r>
              <w:rPr>
                <w:rFonts w:ascii="Times New Roman"/>
                <w:b w:val="false"/>
                <w:i w:val="false"/>
                <w:color w:val="000000"/>
                <w:sz w:val="20"/>
              </w:rPr>
              <w:t>федерацияларын</w:t>
            </w:r>
            <w:r>
              <w:br/>
            </w:r>
            <w:r>
              <w:rPr>
                <w:rFonts w:ascii="Times New Roman"/>
                <w:b w:val="false"/>
                <w:i w:val="false"/>
                <w:color w:val="000000"/>
                <w:sz w:val="20"/>
              </w:rPr>
              <w:t>аккредиттеу"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64" w:id="55"/>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55"/>
    <w:bookmarkStart w:name="z65"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w:t>
            </w:r>
            <w:r>
              <w:br/>
            </w:r>
            <w:r>
              <w:rPr>
                <w:rFonts w:ascii="Times New Roman"/>
                <w:b w:val="false"/>
                <w:i w:val="false"/>
                <w:color w:val="000000"/>
                <w:sz w:val="20"/>
              </w:rPr>
              <w:t>федерацияларын</w:t>
            </w:r>
            <w:r>
              <w:br/>
            </w:r>
            <w:r>
              <w:rPr>
                <w:rFonts w:ascii="Times New Roman"/>
                <w:b w:val="false"/>
                <w:i w:val="false"/>
                <w:color w:val="000000"/>
                <w:sz w:val="20"/>
              </w:rPr>
              <w:t>аккредиттеу" мемлекеттік</w:t>
            </w:r>
            <w:r>
              <w:br/>
            </w:r>
            <w:r>
              <w:rPr>
                <w:rFonts w:ascii="Times New Roman"/>
                <w:b w:val="false"/>
                <w:i w:val="false"/>
                <w:color w:val="000000"/>
                <w:sz w:val="20"/>
              </w:rPr>
              <w:t>көрсетілетін</w:t>
            </w:r>
            <w:r>
              <w:br/>
            </w:r>
            <w:r>
              <w:rPr>
                <w:rFonts w:ascii="Times New Roman"/>
                <w:b w:val="false"/>
                <w:i w:val="false"/>
                <w:color w:val="000000"/>
                <w:sz w:val="20"/>
              </w:rPr>
              <w:t>қызмет регламентіне 3-</w:t>
            </w:r>
            <w:r>
              <w:br/>
            </w:r>
            <w:r>
              <w:rPr>
                <w:rFonts w:ascii="Times New Roman"/>
                <w:b w:val="false"/>
                <w:i w:val="false"/>
                <w:color w:val="000000"/>
                <w:sz w:val="20"/>
              </w:rPr>
              <w:t>қосымша</w:t>
            </w:r>
          </w:p>
        </w:tc>
      </w:tr>
    </w:tbl>
    <w:bookmarkStart w:name="z67" w:id="57"/>
    <w:p>
      <w:pPr>
        <w:spacing w:after="0"/>
        <w:ind w:left="0"/>
        <w:jc w:val="left"/>
      </w:pPr>
      <w:r>
        <w:rPr>
          <w:rFonts w:ascii="Times New Roman"/>
          <w:b/>
          <w:i w:val="false"/>
          <w:color w:val="000000"/>
        </w:rPr>
        <w:t xml:space="preserve"> "Жергілікті спорт федерацияларын аккредиттеу" мемлекеттік қызмет көрсетудің бизнес-процестерінің анықтамалығы жергілікті атқарушы органға қызметті алушы жүгіну кезінде</w:t>
      </w:r>
    </w:p>
    <w:bookmarkEnd w:id="57"/>
    <w:bookmarkStart w:name="z68"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59"/>
    <w:p>
      <w:pPr>
        <w:spacing w:after="0"/>
        <w:ind w:left="0"/>
        <w:jc w:val="left"/>
      </w:pPr>
      <w:r>
        <w:rPr>
          <w:rFonts w:ascii="Times New Roman"/>
          <w:b/>
          <w:i w:val="false"/>
          <w:color w:val="000000"/>
        </w:rPr>
        <w:t xml:space="preserve"> Шартты белгілері:</w:t>
      </w:r>
    </w:p>
    <w:bookmarkEnd w:id="59"/>
    <w:bookmarkStart w:name="z70"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19 қыркүйектегі</w:t>
            </w:r>
            <w:r>
              <w:br/>
            </w:r>
            <w:r>
              <w:rPr>
                <w:rFonts w:ascii="Times New Roman"/>
                <w:b w:val="false"/>
                <w:i w:val="false"/>
                <w:color w:val="000000"/>
                <w:sz w:val="20"/>
              </w:rPr>
              <w:t>№ 277 қаулысымен бекітілген</w:t>
            </w:r>
          </w:p>
        </w:tc>
      </w:tr>
    </w:tbl>
    <w:bookmarkStart w:name="z72" w:id="61"/>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w:t>
      </w:r>
    </w:p>
    <w:bookmarkEnd w:id="61"/>
    <w:bookmarkStart w:name="z73" w:id="62"/>
    <w:p>
      <w:pPr>
        <w:spacing w:after="0"/>
        <w:ind w:left="0"/>
        <w:jc w:val="left"/>
      </w:pPr>
      <w:r>
        <w:rPr>
          <w:rFonts w:ascii="Times New Roman"/>
          <w:b/>
          <w:i w:val="false"/>
          <w:color w:val="000000"/>
        </w:rPr>
        <w:t xml:space="preserve"> 1. Жалпы ережелер</w:t>
      </w:r>
    </w:p>
    <w:bookmarkEnd w:id="62"/>
    <w:bookmarkStart w:name="z74" w:id="63"/>
    <w:p>
      <w:pPr>
        <w:spacing w:after="0"/>
        <w:ind w:left="0"/>
        <w:jc w:val="both"/>
      </w:pPr>
      <w:r>
        <w:rPr>
          <w:rFonts w:ascii="Times New Roman"/>
          <w:b w:val="false"/>
          <w:i w:val="false"/>
          <w:color w:val="000000"/>
          <w:sz w:val="28"/>
        </w:rPr>
        <w:t xml:space="preserve">
      1. Осы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 (бұдан әрі – регламент)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Мәдениет және спорт министрінің 2015 жылғы 17 сәуірдегі </w:t>
      </w:r>
      <w:r>
        <w:rPr>
          <w:rFonts w:ascii="Times New Roman"/>
          <w:b w:val="false"/>
          <w:i w:val="false"/>
          <w:color w:val="000000"/>
          <w:sz w:val="28"/>
        </w:rPr>
        <w:t>№139</w:t>
      </w:r>
      <w:r>
        <w:rPr>
          <w:rFonts w:ascii="Times New Roman"/>
          <w:b w:val="false"/>
          <w:i w:val="false"/>
          <w:color w:val="000000"/>
          <w:sz w:val="28"/>
        </w:rPr>
        <w:t xml:space="preserve"> "Дене шынықтыру және спорт саласында мемлекеттік көрсетілетін қызметтер стандарттарын бекіту туралы" бұйрығымен бекітілген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қызметстандартына (бұдан әрі - стандарт) сәйкес әзірленген.</w:t>
      </w:r>
    </w:p>
    <w:bookmarkEnd w:id="63"/>
    <w:bookmarkStart w:name="z75" w:id="64"/>
    <w:p>
      <w:pPr>
        <w:spacing w:after="0"/>
        <w:ind w:left="0"/>
        <w:jc w:val="both"/>
      </w:pPr>
      <w:r>
        <w:rPr>
          <w:rFonts w:ascii="Times New Roman"/>
          <w:b w:val="false"/>
          <w:i w:val="false"/>
          <w:color w:val="000000"/>
          <w:sz w:val="28"/>
        </w:rPr>
        <w:t>
      2.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(бұдан әрі - мемлекеттік көрсетілетін қызмет) Жамбыл облысы әкімдігінің дене шынықтыру және спорт басқармасымен (бұдан әрі – көрсетілетін қызметті беруші) көрсетіледі.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77" w:id="65"/>
    <w:p>
      <w:pPr>
        <w:spacing w:after="0"/>
        <w:ind w:left="0"/>
        <w:jc w:val="both"/>
      </w:pPr>
      <w:r>
        <w:rPr>
          <w:rFonts w:ascii="Times New Roman"/>
          <w:b w:val="false"/>
          <w:i w:val="false"/>
          <w:color w:val="000000"/>
          <w:sz w:val="28"/>
        </w:rPr>
        <w:t>
      3. Мемлекеттік қызмет көрсету нысаны: қағаз түрінде.</w:t>
      </w:r>
    </w:p>
    <w:bookmarkEnd w:id="65"/>
    <w:bookmarkStart w:name="z78" w:id="6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Мемлекеттік көрсетілетін қызмет нәтижесі нормативтік құқықтық актілерді мемлекеттік тіркеу тізілімінде </w:t>
      </w:r>
      <w:r>
        <w:rPr>
          <w:rFonts w:ascii="Times New Roman"/>
          <w:b w:val="false"/>
          <w:i w:val="false"/>
          <w:color w:val="000000"/>
          <w:sz w:val="28"/>
        </w:rPr>
        <w:t>№ 9675</w:t>
      </w:r>
      <w:r>
        <w:rPr>
          <w:rFonts w:ascii="Times New Roman"/>
          <w:b w:val="false"/>
          <w:i w:val="false"/>
          <w:color w:val="000000"/>
          <w:sz w:val="28"/>
        </w:rPr>
        <w:t xml:space="preserve"> болып тіркелген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w:t>
      </w:r>
      <w:r>
        <w:rPr>
          <w:rFonts w:ascii="Times New Roman"/>
          <w:b w:val="false"/>
          <w:i w:val="false"/>
          <w:color w:val="000000"/>
          <w:sz w:val="28"/>
        </w:rPr>
        <w:t>№ 300</w:t>
      </w:r>
      <w:r>
        <w:rPr>
          <w:rFonts w:ascii="Times New Roman"/>
          <w:b w:val="false"/>
          <w:i w:val="false"/>
          <w:color w:val="000000"/>
          <w:sz w:val="28"/>
        </w:rPr>
        <w:t xml:space="preserve"> бұйрығымен бекітілген нысандар бойынша мемлекеттік көрсетілетін қызмет нәтижесі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стандарттың 9-1-тармағымен көзделген жағдайларда және негіздемелер бойынша мемлекеттік қызметті көрсетуден бас тарту туралы дәлелді жауап болып табылады.</w:t>
      </w:r>
    </w:p>
    <w:bookmarkEnd w:id="66"/>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 жаңа редакцияда – Жамбыл облысы әкімдігінің 15.02.2019 </w:t>
      </w:r>
      <w:r>
        <w:rPr>
          <w:rFonts w:ascii="Times New Roman"/>
          <w:b w:val="false"/>
          <w:i w:val="false"/>
          <w:color w:val="000000"/>
          <w:sz w:val="28"/>
        </w:rPr>
        <w:t>№ 22</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bookmarkStart w:name="z80" w:id="6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67"/>
    <w:bookmarkStart w:name="z81" w:id="68"/>
    <w:p>
      <w:pPr>
        <w:spacing w:after="0"/>
        <w:ind w:left="0"/>
        <w:jc w:val="both"/>
      </w:pPr>
      <w:r>
        <w:rPr>
          <w:rFonts w:ascii="Times New Roman"/>
          <w:b w:val="false"/>
          <w:i w:val="false"/>
          <w:color w:val="000000"/>
          <w:sz w:val="28"/>
        </w:rPr>
        <w:t>
      5. Мемлекеттік қызметті көрсету жөніндегі рәсімді бастау үшін негіз жеке тұлғадан (заңды тұлғадан) (бұдан әрі – көрсетілетін қызметті алушы) стандарттың 9-тармағында көзделген, Мемлекеттік корпорация арқылы қабылданған құжаттар болып табылады.</w:t>
      </w:r>
    </w:p>
    <w:bookmarkEnd w:id="68"/>
    <w:bookmarkStart w:name="z82" w:id="69"/>
    <w:p>
      <w:pPr>
        <w:spacing w:after="0"/>
        <w:ind w:left="0"/>
        <w:jc w:val="both"/>
      </w:pPr>
      <w:r>
        <w:rPr>
          <w:rFonts w:ascii="Times New Roman"/>
          <w:b w:val="false"/>
          <w:i w:val="false"/>
          <w:color w:val="000000"/>
          <w:sz w:val="28"/>
        </w:rPr>
        <w:t>
      6. Мемлекеттік қызмет көрсету процессінің құрамына кіретін әрбір рәсімнің (іс-қимылдың) мазмұны, оларды орындаудың ұзақтығы:</w:t>
      </w:r>
    </w:p>
    <w:bookmarkEnd w:id="69"/>
    <w:bookmarkStart w:name="z83" w:id="70"/>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өтінішін (ұсынысын) тіркеу және қағаз түрінде көрсетілетін қызметті алушының құжаттар топтамасы келген күні Жамбыл облысы әкімдігінің дене шынықтыру және спорт басқармасының басшысының орынбасарына (бұдан әрі – басшының орынбасары) қарау үшін жіберу;</w:t>
      </w:r>
    </w:p>
    <w:bookmarkEnd w:id="70"/>
    <w:bookmarkStart w:name="z84" w:id="71"/>
    <w:p>
      <w:pPr>
        <w:spacing w:after="0"/>
        <w:ind w:left="0"/>
        <w:jc w:val="both"/>
      </w:pPr>
      <w:r>
        <w:rPr>
          <w:rFonts w:ascii="Times New Roman"/>
          <w:b w:val="false"/>
          <w:i w:val="false"/>
          <w:color w:val="000000"/>
          <w:sz w:val="28"/>
        </w:rPr>
        <w:t>
      2) 1 (бір) күнтізбелік күн ішінде басшының орынбасарымен өтінішті (ұсынысты) және оған қоса берілген құжаттарды қарау және жауапты орындаушыға жіберу;</w:t>
      </w:r>
    </w:p>
    <w:bookmarkEnd w:id="71"/>
    <w:bookmarkStart w:name="z85" w:id="72"/>
    <w:p>
      <w:pPr>
        <w:spacing w:after="0"/>
        <w:ind w:left="0"/>
        <w:jc w:val="both"/>
      </w:pPr>
      <w:r>
        <w:rPr>
          <w:rFonts w:ascii="Times New Roman"/>
          <w:b w:val="false"/>
          <w:i w:val="false"/>
          <w:color w:val="000000"/>
          <w:sz w:val="28"/>
        </w:rPr>
        <w:t>
      3) 9 (тоғыз) күнтізбелік күн ішінде жауапты орындаушы біліктілік комиссиясы немесе спорт разрядтарын беру жөніндегі комиссия (бұдан әрі - комиссия) отырысына көрсетілетін қызметті алушының құжаттар топтамасын</w:t>
      </w:r>
    </w:p>
    <w:bookmarkEnd w:id="72"/>
    <w:bookmarkStart w:name="z86" w:id="73"/>
    <w:p>
      <w:pPr>
        <w:spacing w:after="0"/>
        <w:ind w:left="0"/>
        <w:jc w:val="both"/>
      </w:pPr>
      <w:r>
        <w:rPr>
          <w:rFonts w:ascii="Times New Roman"/>
          <w:b w:val="false"/>
          <w:i w:val="false"/>
          <w:color w:val="000000"/>
          <w:sz w:val="28"/>
        </w:rPr>
        <w:t>
      қалыптастыруы және дайындау;</w:t>
      </w:r>
    </w:p>
    <w:bookmarkEnd w:id="73"/>
    <w:bookmarkStart w:name="z87" w:id="74"/>
    <w:p>
      <w:pPr>
        <w:spacing w:after="0"/>
        <w:ind w:left="0"/>
        <w:jc w:val="both"/>
      </w:pPr>
      <w:r>
        <w:rPr>
          <w:rFonts w:ascii="Times New Roman"/>
          <w:b w:val="false"/>
          <w:i w:val="false"/>
          <w:color w:val="000000"/>
          <w:sz w:val="28"/>
        </w:rPr>
        <w:t>
      4) 1 (бір) күнтізбелік күні ішінде көрсетілетін қызметті алушының өтінішін (ұсынысын) және оған қоса берілген құжаттарды комиссияның қарауы және көрсетілетін қызметті алушының өтінішті комиссияның қарау қорытындысы бойынша хаттамасын бекіту;</w:t>
      </w:r>
    </w:p>
    <w:bookmarkEnd w:id="74"/>
    <w:bookmarkStart w:name="z88" w:id="75"/>
    <w:p>
      <w:pPr>
        <w:spacing w:after="0"/>
        <w:ind w:left="0"/>
        <w:jc w:val="both"/>
      </w:pPr>
      <w:r>
        <w:rPr>
          <w:rFonts w:ascii="Times New Roman"/>
          <w:b w:val="false"/>
          <w:i w:val="false"/>
          <w:color w:val="000000"/>
          <w:sz w:val="28"/>
        </w:rPr>
        <w:t xml:space="preserve">
      5) комиссияның отырысының қорытындысы бойынша 2 (екі) күнтізбелік күн ішінде спорттық разрядтарды және санаттарды беру туралы бұйрықты немесе мемлекеттік көрсетілетін қызмет стандартының 9-1-тармағымен көзделген жағдайларда және негіздемелер бойынша мемлекеттік қызметті көрсетуден бас тарту туралы дәлелді жауапжауапты дайындау, қол қою; </w:t>
      </w:r>
    </w:p>
    <w:bookmarkEnd w:id="75"/>
    <w:bookmarkStart w:name="z89" w:id="76"/>
    <w:p>
      <w:pPr>
        <w:spacing w:after="0"/>
        <w:ind w:left="0"/>
        <w:jc w:val="both"/>
      </w:pPr>
      <w:r>
        <w:rPr>
          <w:rFonts w:ascii="Times New Roman"/>
          <w:b w:val="false"/>
          <w:i w:val="false"/>
          <w:color w:val="000000"/>
          <w:sz w:val="28"/>
        </w:rPr>
        <w:t xml:space="preserve">
      6) көрсетілетін қызметті берушінің жауапты орындаушысымен 1 (бір) күнтізбелік күн ішінде спорттық разрядты, біліктілік санаттын беру туралы бұйрықты не мемлекеттік көрсетілетін қызмет стандартының 9-1-тармағымен көзделген жағдайларда және негіздемелер бойынша мемлекеттік қызметті көрсетуден бас тарту туралы дәлелді жауапты тіркеу, 5 (бес) күнтізбелік күн ішінде баспахана арқылы спорттық разрядты куәлікті, біліктілік санатын беру туралы куәлікті дайындау; </w:t>
      </w:r>
    </w:p>
    <w:bookmarkEnd w:id="76"/>
    <w:bookmarkStart w:name="z90" w:id="77"/>
    <w:p>
      <w:pPr>
        <w:spacing w:after="0"/>
        <w:ind w:left="0"/>
        <w:jc w:val="both"/>
      </w:pPr>
      <w:r>
        <w:rPr>
          <w:rFonts w:ascii="Times New Roman"/>
          <w:b w:val="false"/>
          <w:i w:val="false"/>
          <w:color w:val="000000"/>
          <w:sz w:val="28"/>
        </w:rPr>
        <w:t>
      7) көрсетілетін қызметті берушінің жауапты орындаушысымен мемлекеттік көрсетілетін қызмет нәтижесін 1 (бір) күнтізбелік күн ішінде Мемлекеттік корпорацияның курьерлік қызметі өкіліне беру немесе пошта байланысы арқылы жіберу.</w:t>
      </w:r>
    </w:p>
    <w:bookmarkEnd w:id="77"/>
    <w:bookmarkStart w:name="z91" w:id="78"/>
    <w:p>
      <w:pPr>
        <w:spacing w:after="0"/>
        <w:ind w:left="0"/>
        <w:jc w:val="both"/>
      </w:pPr>
      <w:r>
        <w:rPr>
          <w:rFonts w:ascii="Times New Roman"/>
          <w:b w:val="false"/>
          <w:i w:val="false"/>
          <w:color w:val="000000"/>
          <w:sz w:val="28"/>
        </w:rPr>
        <w:t>
      7. Мынадай рәсімді (іс-қимылды) орындауды бастау үшін негіз болатын мемлекеттік қызмет көрсету жөніндегі рәсімнің (іс-қимылдың) нәтижелері:</w:t>
      </w:r>
    </w:p>
    <w:bookmarkEnd w:id="78"/>
    <w:bookmarkStart w:name="z92" w:id="79"/>
    <w:p>
      <w:pPr>
        <w:spacing w:after="0"/>
        <w:ind w:left="0"/>
        <w:jc w:val="both"/>
      </w:pPr>
      <w:r>
        <w:rPr>
          <w:rFonts w:ascii="Times New Roman"/>
          <w:b w:val="false"/>
          <w:i w:val="false"/>
          <w:color w:val="000000"/>
          <w:sz w:val="28"/>
        </w:rPr>
        <w:t>
      1) кіріс нөмірі бар тіркелген сауал;</w:t>
      </w:r>
    </w:p>
    <w:bookmarkEnd w:id="79"/>
    <w:bookmarkStart w:name="z93" w:id="80"/>
    <w:p>
      <w:pPr>
        <w:spacing w:after="0"/>
        <w:ind w:left="0"/>
        <w:jc w:val="both"/>
      </w:pPr>
      <w:r>
        <w:rPr>
          <w:rFonts w:ascii="Times New Roman"/>
          <w:b w:val="false"/>
          <w:i w:val="false"/>
          <w:color w:val="000000"/>
          <w:sz w:val="28"/>
        </w:rPr>
        <w:t>
      2) ұсынылған құжаттардың толықтығы;</w:t>
      </w:r>
    </w:p>
    <w:bookmarkEnd w:id="80"/>
    <w:bookmarkStart w:name="z94" w:id="81"/>
    <w:p>
      <w:pPr>
        <w:spacing w:after="0"/>
        <w:ind w:left="0"/>
        <w:jc w:val="both"/>
      </w:pPr>
      <w:r>
        <w:rPr>
          <w:rFonts w:ascii="Times New Roman"/>
          <w:b w:val="false"/>
          <w:i w:val="false"/>
          <w:color w:val="000000"/>
          <w:sz w:val="28"/>
        </w:rPr>
        <w:t>
      3) тиісті комиссияның қарау нәтижелері бойынша шешімдері;</w:t>
      </w:r>
    </w:p>
    <w:bookmarkEnd w:id="81"/>
    <w:bookmarkStart w:name="z95" w:id="82"/>
    <w:p>
      <w:pPr>
        <w:spacing w:after="0"/>
        <w:ind w:left="0"/>
        <w:jc w:val="both"/>
      </w:pPr>
      <w:r>
        <w:rPr>
          <w:rFonts w:ascii="Times New Roman"/>
          <w:b w:val="false"/>
          <w:i w:val="false"/>
          <w:color w:val="000000"/>
          <w:sz w:val="28"/>
        </w:rPr>
        <w:t>
      4) көрсетілетін қызметті берушінің басшысы спорттық разряд немесе мемлекеттік көрсетілетін қызмет стандартының 9-1-тармағымен көзделген жағдайларда және негіздемелер бойынша мемлекеттік қызметті көрсетуден бас тарту туралы дәлелді жауапқа қол қою;</w:t>
      </w:r>
    </w:p>
    <w:bookmarkEnd w:id="82"/>
    <w:bookmarkStart w:name="z96" w:id="83"/>
    <w:p>
      <w:pPr>
        <w:spacing w:after="0"/>
        <w:ind w:left="0"/>
        <w:jc w:val="both"/>
      </w:pPr>
      <w:r>
        <w:rPr>
          <w:rFonts w:ascii="Times New Roman"/>
          <w:b w:val="false"/>
          <w:i w:val="false"/>
          <w:color w:val="000000"/>
          <w:sz w:val="28"/>
        </w:rPr>
        <w:t>
      5) мемлекеттік көрсетілетін қызмет нәтижесін қағаз тасығышта жіберу.</w:t>
      </w:r>
    </w:p>
    <w:bookmarkEnd w:id="83"/>
    <w:bookmarkStart w:name="z97" w:id="8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84"/>
    <w:bookmarkStart w:name="z98" w:id="85"/>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 және қызметкерлері:</w:t>
      </w:r>
    </w:p>
    <w:bookmarkEnd w:id="85"/>
    <w:bookmarkStart w:name="z99" w:id="86"/>
    <w:p>
      <w:pPr>
        <w:spacing w:after="0"/>
        <w:ind w:left="0"/>
        <w:jc w:val="both"/>
      </w:pPr>
      <w:r>
        <w:rPr>
          <w:rFonts w:ascii="Times New Roman"/>
          <w:b w:val="false"/>
          <w:i w:val="false"/>
          <w:color w:val="000000"/>
          <w:sz w:val="28"/>
        </w:rPr>
        <w:t>
      1) көрсетілетін қызметті берушінің кеңсесі;</w:t>
      </w:r>
    </w:p>
    <w:bookmarkEnd w:id="86"/>
    <w:bookmarkStart w:name="z100" w:id="87"/>
    <w:p>
      <w:pPr>
        <w:spacing w:after="0"/>
        <w:ind w:left="0"/>
        <w:jc w:val="both"/>
      </w:pPr>
      <w:r>
        <w:rPr>
          <w:rFonts w:ascii="Times New Roman"/>
          <w:b w:val="false"/>
          <w:i w:val="false"/>
          <w:color w:val="000000"/>
          <w:sz w:val="28"/>
        </w:rPr>
        <w:t>
      2) басшының орынбасары;</w:t>
      </w:r>
    </w:p>
    <w:bookmarkEnd w:id="87"/>
    <w:bookmarkStart w:name="z101" w:id="88"/>
    <w:p>
      <w:pPr>
        <w:spacing w:after="0"/>
        <w:ind w:left="0"/>
        <w:jc w:val="both"/>
      </w:pPr>
      <w:r>
        <w:rPr>
          <w:rFonts w:ascii="Times New Roman"/>
          <w:b w:val="false"/>
          <w:i w:val="false"/>
          <w:color w:val="000000"/>
          <w:sz w:val="28"/>
        </w:rPr>
        <w:t>
      3) жоғарғы спорт жетістіктері бөлімінің, бұқаралық және ұлттық спорт түрлері бөлімінің жауапты орындаушылары;</w:t>
      </w:r>
    </w:p>
    <w:bookmarkEnd w:id="88"/>
    <w:bookmarkStart w:name="z102" w:id="89"/>
    <w:p>
      <w:pPr>
        <w:spacing w:after="0"/>
        <w:ind w:left="0"/>
        <w:jc w:val="both"/>
      </w:pPr>
      <w:r>
        <w:rPr>
          <w:rFonts w:ascii="Times New Roman"/>
          <w:b w:val="false"/>
          <w:i w:val="false"/>
          <w:color w:val="000000"/>
          <w:sz w:val="28"/>
        </w:rPr>
        <w:t>
      4) біліктілік комиссиясы немесе спорт разрядтарын беру жөніндегі комиссия;</w:t>
      </w:r>
    </w:p>
    <w:bookmarkEnd w:id="89"/>
    <w:bookmarkStart w:name="z103" w:id="90"/>
    <w:p>
      <w:pPr>
        <w:spacing w:after="0"/>
        <w:ind w:left="0"/>
        <w:jc w:val="both"/>
      </w:pPr>
      <w:r>
        <w:rPr>
          <w:rFonts w:ascii="Times New Roman"/>
          <w:b w:val="false"/>
          <w:i w:val="false"/>
          <w:color w:val="000000"/>
          <w:sz w:val="28"/>
        </w:rPr>
        <w:t>
      5) көрсетілетін қызметті берушінің басшысы.</w:t>
      </w:r>
    </w:p>
    <w:bookmarkEnd w:id="90"/>
    <w:bookmarkStart w:name="z104" w:id="91"/>
    <w:p>
      <w:pPr>
        <w:spacing w:after="0"/>
        <w:ind w:left="0"/>
        <w:jc w:val="both"/>
      </w:pPr>
      <w:r>
        <w:rPr>
          <w:rFonts w:ascii="Times New Roman"/>
          <w:b w:val="false"/>
          <w:i w:val="false"/>
          <w:color w:val="000000"/>
          <w:sz w:val="28"/>
        </w:rPr>
        <w:t xml:space="preserve">
      9. Әрбір іс-қимылының орындау мерзімі көрсетілген іс-қимылдар реттілігінің сипаттамасы осы мемлекеттік көрсетілетін қызмет регламентіне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91"/>
    <w:bookmarkStart w:name="z105" w:id="92"/>
    <w:p>
      <w:pPr>
        <w:spacing w:after="0"/>
        <w:ind w:left="0"/>
        <w:jc w:val="left"/>
      </w:pPr>
      <w:r>
        <w:rPr>
          <w:rFonts w:ascii="Times New Roman"/>
          <w:b/>
          <w:i w:val="false"/>
          <w:color w:val="000000"/>
        </w:rPr>
        <w:t xml:space="preserve"> 4. Мемлекеттік қызмет көрсету процесінде Мемлекеттік корпорацисымен, өзара іс-қимыл тәртібінің, сондай-ақ ақпаратты жүйені пайдалану тәртібінің сипаттамасы</w:t>
      </w:r>
    </w:p>
    <w:bookmarkEnd w:id="92"/>
    <w:bookmarkStart w:name="z106" w:id="93"/>
    <w:p>
      <w:pPr>
        <w:spacing w:after="0"/>
        <w:ind w:left="0"/>
        <w:jc w:val="both"/>
      </w:pPr>
      <w:r>
        <w:rPr>
          <w:rFonts w:ascii="Times New Roman"/>
          <w:b w:val="false"/>
          <w:i w:val="false"/>
          <w:color w:val="000000"/>
          <w:sz w:val="28"/>
        </w:rPr>
        <w:t xml:space="preserve">
      10. Мемлекеттік корпорацияға және (немесе) өзге де көрсетілетін қызметті берушіге өтініш беру тәртібінің сипаттамасы, көрсетілетін қызметті алушының сұрауын өңдеу ұзақтығы Мемлекеттік корпорациямен функционалдық өзара iс-қимылдың схемасы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93"/>
    <w:bookmarkStart w:name="z108" w:id="94"/>
    <w:p>
      <w:pPr>
        <w:spacing w:after="0"/>
        <w:ind w:left="0"/>
        <w:jc w:val="both"/>
      </w:pPr>
      <w:r>
        <w:rPr>
          <w:rFonts w:ascii="Times New Roman"/>
          <w:b w:val="false"/>
          <w:i w:val="false"/>
          <w:color w:val="000000"/>
          <w:sz w:val="28"/>
        </w:rPr>
        <w:t>
      Мемлекеттік көрсетілетін қызмет көрсетілетін қызметті алушының таңдауы бойынша жеделдетілген қызмет көрсетусіз "электрондық кезек" күту тәртібімен көрсетіледі, "электрондық үкіметтің" www.egov.kz веб-порталы арқылы электрондық кезекті броньдауға болады.</w:t>
      </w:r>
    </w:p>
    <w:bookmarkEnd w:id="94"/>
    <w:p>
      <w:pPr>
        <w:spacing w:after="0"/>
        <w:ind w:left="0"/>
        <w:jc w:val="both"/>
      </w:pPr>
      <w:r>
        <w:rPr>
          <w:rFonts w:ascii="Times New Roman"/>
          <w:b w:val="false"/>
          <w:i w:val="false"/>
          <w:color w:val="000000"/>
          <w:sz w:val="28"/>
        </w:rPr>
        <w:t>
      Мемлекеттік корпорацияға қабылдау "электрондық кезек" тәртібімен жеделдетілген қызмет көрсетусіз жүзеге асырылады. Мемлекеттік көрсетілетін қызметті алушының қалауы бойынша портал арқылы электрондық кезекті "броньдауға" болады.</w:t>
      </w:r>
    </w:p>
    <w:bookmarkStart w:name="z109" w:id="95"/>
    <w:p>
      <w:pPr>
        <w:spacing w:after="0"/>
        <w:ind w:left="0"/>
        <w:jc w:val="both"/>
      </w:pPr>
      <w:r>
        <w:rPr>
          <w:rFonts w:ascii="Times New Roman"/>
          <w:b w:val="false"/>
          <w:i w:val="false"/>
          <w:color w:val="000000"/>
          <w:sz w:val="28"/>
        </w:rPr>
        <w:t>
      Тізілімдеме өтініштің қабылданғанын растау болып табылады, оның көшірмесі аталған органның құжатты қабылдаған күні және нәтижені берудің жоспарланған күні туралы белгісін қоя отырып, көрсетілетін қызметті алушыға беріледі.</w:t>
      </w:r>
    </w:p>
    <w:bookmarkEnd w:id="95"/>
    <w:bookmarkStart w:name="z110" w:id="96"/>
    <w:p>
      <w:pPr>
        <w:spacing w:after="0"/>
        <w:ind w:left="0"/>
        <w:jc w:val="both"/>
      </w:pPr>
      <w:r>
        <w:rPr>
          <w:rFonts w:ascii="Times New Roman"/>
          <w:b w:val="false"/>
          <w:i w:val="false"/>
          <w:color w:val="000000"/>
          <w:sz w:val="28"/>
        </w:rPr>
        <w:t xml:space="preserve">
      Мемлекеттік корпорациясында көрсетілетін қызметті алушының сұрауын өңдеу ұзақтығы </w:t>
      </w:r>
      <w:r>
        <w:rPr>
          <w:rFonts w:ascii="Times New Roman"/>
          <w:b/>
          <w:i w:val="false"/>
          <w:color w:val="000000"/>
          <w:sz w:val="28"/>
        </w:rPr>
        <w:t xml:space="preserve">– </w:t>
      </w:r>
      <w:r>
        <w:rPr>
          <w:rFonts w:ascii="Times New Roman"/>
          <w:b w:val="false"/>
          <w:i w:val="false"/>
          <w:color w:val="000000"/>
          <w:sz w:val="28"/>
        </w:rPr>
        <w:t>15 минут.</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 тармаққа өзгерістер енгізілді Жамбыл облысы әкімдігінің 15.02.2019 </w:t>
      </w:r>
      <w:r>
        <w:rPr>
          <w:rFonts w:ascii="Times New Roman"/>
          <w:b w:val="false"/>
          <w:i w:val="false"/>
          <w:color w:val="000000"/>
          <w:sz w:val="28"/>
        </w:rPr>
        <w:t>№ 22</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bookmarkStart w:name="z111" w:id="97"/>
    <w:p>
      <w:pPr>
        <w:spacing w:after="0"/>
        <w:ind w:left="0"/>
        <w:jc w:val="both"/>
      </w:pPr>
      <w:r>
        <w:rPr>
          <w:rFonts w:ascii="Times New Roman"/>
          <w:b w:val="false"/>
          <w:i w:val="false"/>
          <w:color w:val="000000"/>
          <w:sz w:val="28"/>
        </w:rPr>
        <w:t>
      11. Мемлекеттік қызметті көрсетудің нәтижесін Мемлекеттік корпорация арқылы алу процесінің сипаттамасы, оның ұзақтығы:</w:t>
      </w:r>
    </w:p>
    <w:bookmarkEnd w:id="97"/>
    <w:bookmarkStart w:name="z112" w:id="98"/>
    <w:p>
      <w:pPr>
        <w:spacing w:after="0"/>
        <w:ind w:left="0"/>
        <w:jc w:val="both"/>
      </w:pPr>
      <w:r>
        <w:rPr>
          <w:rFonts w:ascii="Times New Roman"/>
          <w:b w:val="false"/>
          <w:i w:val="false"/>
          <w:color w:val="000000"/>
          <w:sz w:val="28"/>
        </w:rPr>
        <w:t>
      1) мемлекеттік қызмет көрсетудің нәтижесін алу үшін көрсетілетін қызметті алушы өтініш (ұсыныс) берген кезде өзіне берілген құжаттардың тізілімдемесімен Мемлекеттік корпорациясына өтініш жасайды;</w:t>
      </w:r>
    </w:p>
    <w:bookmarkEnd w:id="98"/>
    <w:bookmarkStart w:name="z113" w:id="99"/>
    <w:p>
      <w:pPr>
        <w:spacing w:after="0"/>
        <w:ind w:left="0"/>
        <w:jc w:val="both"/>
      </w:pPr>
      <w:r>
        <w:rPr>
          <w:rFonts w:ascii="Times New Roman"/>
          <w:b w:val="false"/>
          <w:i w:val="false"/>
          <w:color w:val="000000"/>
          <w:sz w:val="28"/>
        </w:rPr>
        <w:t xml:space="preserve">
      2) мемлекеттік қызмет көрсетудің нәтижесін алудың ұзақтығы </w:t>
      </w:r>
      <w:r>
        <w:rPr>
          <w:rFonts w:ascii="Times New Roman"/>
          <w:b/>
          <w:i w:val="false"/>
          <w:color w:val="000000"/>
          <w:sz w:val="28"/>
        </w:rPr>
        <w:t xml:space="preserve">– </w:t>
      </w:r>
      <w:r>
        <w:rPr>
          <w:rFonts w:ascii="Times New Roman"/>
          <w:b w:val="false"/>
          <w:i w:val="false"/>
          <w:color w:val="000000"/>
          <w:sz w:val="28"/>
        </w:rPr>
        <w:t>15 минут.</w:t>
      </w:r>
    </w:p>
    <w:bookmarkEnd w:id="99"/>
    <w:bookmarkStart w:name="z114" w:id="100"/>
    <w:p>
      <w:pPr>
        <w:spacing w:after="0"/>
        <w:ind w:left="0"/>
        <w:jc w:val="both"/>
      </w:pPr>
      <w:r>
        <w:rPr>
          <w:rFonts w:ascii="Times New Roman"/>
          <w:b w:val="false"/>
          <w:i w:val="false"/>
          <w:color w:val="000000"/>
          <w:sz w:val="28"/>
        </w:rPr>
        <w:t>
      12. Мемлекеттік корпорация арқылы қадамдық әрекет және шешiмi:</w:t>
      </w:r>
    </w:p>
    <w:bookmarkEnd w:id="100"/>
    <w:bookmarkStart w:name="z115" w:id="101"/>
    <w:p>
      <w:pPr>
        <w:spacing w:after="0"/>
        <w:ind w:left="0"/>
        <w:jc w:val="both"/>
      </w:pPr>
      <w:r>
        <w:rPr>
          <w:rFonts w:ascii="Times New Roman"/>
          <w:b w:val="false"/>
          <w:i w:val="false"/>
          <w:color w:val="000000"/>
          <w:sz w:val="28"/>
        </w:rPr>
        <w:t>
      1) көрсетілетін қызметті алушы Мемлекеттік корпорациясына өтінішін (ұсыныс) береді;</w:t>
      </w:r>
    </w:p>
    <w:bookmarkEnd w:id="101"/>
    <w:bookmarkStart w:name="z116" w:id="102"/>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алушының жеке басын не оның өкілінің сенімхаты бойынша жеке басын сәйкестендіреді және мемлекеттік көрсетілетін қызмет стандарты көздейтін құжаттар тізіміне сәйкес құжаттар топтамасын толық болуын тексереді, өтінішін (ұсынысын) тіркеуді жүргізеді.</w:t>
      </w:r>
    </w:p>
    <w:bookmarkEnd w:id="102"/>
    <w:bookmarkStart w:name="z117" w:id="103"/>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9-тармағында көзделген тізбеге сәйкес құжаттардың топтамасын толық ұсынбаған және/немесе қолданыс мерзімі өтіп кеткен құжаттарды ұсынған жағдайда көрсетілетін қызметті беруші өтінішті (ұсынысты) қабылдаудан бас тартады;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Мемлекеттік корпорацияның жинақтау бөлімінің инспекторы көрсетілетін қызметті берушіге құжаттарды пошта, не курьерлік қызмет арқылы жібереді;</w:t>
      </w:r>
    </w:p>
    <w:bookmarkStart w:name="z119" w:id="104"/>
    <w:p>
      <w:pPr>
        <w:spacing w:after="0"/>
        <w:ind w:left="0"/>
        <w:jc w:val="both"/>
      </w:pPr>
      <w:r>
        <w:rPr>
          <w:rFonts w:ascii="Times New Roman"/>
          <w:b w:val="false"/>
          <w:i w:val="false"/>
          <w:color w:val="000000"/>
          <w:sz w:val="28"/>
        </w:rPr>
        <w:t>
      4) көрсетілетін қызметті беруші спорттық разрядтарды, санаттарды беруді қарау, рәсімдеу процедурасын жүргізеді және мемлекеттік көрсетілетін қызмет нәтижесін жауапты орындаушы арқылы поштамен не курьерлік қызмет арқылы Мемлекеттік корпорацияға жібереді;</w:t>
      </w:r>
    </w:p>
    <w:bookmarkEnd w:id="104"/>
    <w:bookmarkStart w:name="z120" w:id="105"/>
    <w:p>
      <w:pPr>
        <w:spacing w:after="0"/>
        <w:ind w:left="0"/>
        <w:jc w:val="both"/>
      </w:pPr>
      <w:r>
        <w:rPr>
          <w:rFonts w:ascii="Times New Roman"/>
          <w:b w:val="false"/>
          <w:i w:val="false"/>
          <w:color w:val="000000"/>
          <w:sz w:val="28"/>
        </w:rPr>
        <w:t xml:space="preserve">
      5) Мемлекеттік корпорация көрсетілетін қызметті алушыға нормативтік құқықтық актілерді мемлекеттік тіркеу тізілімінде </w:t>
      </w:r>
      <w:r>
        <w:rPr>
          <w:rFonts w:ascii="Times New Roman"/>
          <w:b w:val="false"/>
          <w:i w:val="false"/>
          <w:color w:val="000000"/>
          <w:sz w:val="28"/>
        </w:rPr>
        <w:t>№ 9675</w:t>
      </w:r>
      <w:r>
        <w:rPr>
          <w:rFonts w:ascii="Times New Roman"/>
          <w:b w:val="false"/>
          <w:i w:val="false"/>
          <w:color w:val="000000"/>
          <w:sz w:val="28"/>
        </w:rPr>
        <w:t xml:space="preserve"> болып тіркелген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w:t>
      </w:r>
      <w:r>
        <w:rPr>
          <w:rFonts w:ascii="Times New Roman"/>
          <w:b w:val="false"/>
          <w:i w:val="false"/>
          <w:color w:val="000000"/>
          <w:sz w:val="28"/>
        </w:rPr>
        <w:t>№ 300</w:t>
      </w:r>
      <w:r>
        <w:rPr>
          <w:rFonts w:ascii="Times New Roman"/>
          <w:b w:val="false"/>
          <w:i w:val="false"/>
          <w:color w:val="000000"/>
          <w:sz w:val="28"/>
        </w:rPr>
        <w:t> бұйрығымен бекітілген нысандар бойынша мемлекеттік көрсетілетін қызмет нәтижесі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стандарттың 9-1-тармағымен көзделген жағдайларда және негіздемелер бойынша мемлекеттік қызметті көрсетуден бас тарту туралы дәлелді жауап береді.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 тармаққа өзгерістер енгізілді Жамбыл облысы әкімдігінің 15.02.2019 </w:t>
      </w:r>
      <w:r>
        <w:rPr>
          <w:rFonts w:ascii="Times New Roman"/>
          <w:b w:val="false"/>
          <w:i w:val="false"/>
          <w:color w:val="000000"/>
          <w:sz w:val="28"/>
        </w:rPr>
        <w:t>№ 22</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bookmarkStart w:name="z121" w:id="106"/>
    <w:p>
      <w:pPr>
        <w:spacing w:after="0"/>
        <w:ind w:left="0"/>
        <w:jc w:val="left"/>
      </w:pPr>
      <w:r>
        <w:rPr>
          <w:rFonts w:ascii="Times New Roman"/>
          <w:b/>
          <w:i w:val="false"/>
          <w:color w:val="000000"/>
        </w:rPr>
        <w:t xml:space="preserve"> 5. Қорытынды ережелер</w:t>
      </w:r>
    </w:p>
    <w:bookmarkEnd w:id="106"/>
    <w:bookmarkStart w:name="z122" w:id="107"/>
    <w:p>
      <w:pPr>
        <w:spacing w:after="0"/>
        <w:ind w:left="0"/>
        <w:jc w:val="both"/>
      </w:pPr>
      <w:r>
        <w:rPr>
          <w:rFonts w:ascii="Times New Roman"/>
          <w:b w:val="false"/>
          <w:i w:val="false"/>
          <w:color w:val="000000"/>
          <w:sz w:val="28"/>
        </w:rPr>
        <w:t xml:space="preserve">
      13.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корпорациясымен өзара іс-қимыл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спорт шеберлігіне кандидат,</w:t>
            </w:r>
            <w:r>
              <w:br/>
            </w:r>
            <w:r>
              <w:rPr>
                <w:rFonts w:ascii="Times New Roman"/>
                <w:b w:val="false"/>
                <w:i w:val="false"/>
                <w:color w:val="000000"/>
                <w:sz w:val="20"/>
              </w:rPr>
              <w:t>1-разрядты спортшы</w:t>
            </w:r>
            <w:r>
              <w:br/>
            </w:r>
            <w:r>
              <w:rPr>
                <w:rFonts w:ascii="Times New Roman"/>
                <w:b w:val="false"/>
                <w:i w:val="false"/>
                <w:color w:val="000000"/>
                <w:sz w:val="20"/>
              </w:rPr>
              <w:t>cпорттық разрядтар және</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бірiншi санатты</w:t>
            </w:r>
            <w:r>
              <w:br/>
            </w:r>
            <w:r>
              <w:rPr>
                <w:rFonts w:ascii="Times New Roman"/>
                <w:b w:val="false"/>
                <w:i w:val="false"/>
                <w:color w:val="000000"/>
                <w:sz w:val="20"/>
              </w:rPr>
              <w:t>жаттықтырушы, біліктiлiгi</w:t>
            </w:r>
            <w:r>
              <w:br/>
            </w:r>
            <w:r>
              <w:rPr>
                <w:rFonts w:ascii="Times New Roman"/>
                <w:b w:val="false"/>
                <w:i w:val="false"/>
                <w:color w:val="000000"/>
                <w:sz w:val="20"/>
              </w:rPr>
              <w:t>орта деңгейдегi бірiншi</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бірiншi санатты әдiскер,</w:t>
            </w:r>
            <w:r>
              <w:br/>
            </w:r>
            <w:r>
              <w:rPr>
                <w:rFonts w:ascii="Times New Roman"/>
                <w:b w:val="false"/>
                <w:i w:val="false"/>
                <w:color w:val="000000"/>
                <w:sz w:val="20"/>
              </w:rPr>
              <w:t>біліктiлiгi орта деңгейдегi</w:t>
            </w:r>
            <w:r>
              <w:br/>
            </w:r>
            <w:r>
              <w:rPr>
                <w:rFonts w:ascii="Times New Roman"/>
                <w:b w:val="false"/>
                <w:i w:val="false"/>
                <w:color w:val="000000"/>
                <w:sz w:val="20"/>
              </w:rPr>
              <w:t>бірiншi санатты әдiскер,</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бірiншi санатты нұсқаушы-</w:t>
            </w:r>
            <w:r>
              <w:br/>
            </w:r>
            <w:r>
              <w:rPr>
                <w:rFonts w:ascii="Times New Roman"/>
                <w:b w:val="false"/>
                <w:i w:val="false"/>
                <w:color w:val="000000"/>
                <w:sz w:val="20"/>
              </w:rPr>
              <w:t>спортшы, бірiншi санатты</w:t>
            </w:r>
            <w:r>
              <w:br/>
            </w:r>
            <w:r>
              <w:rPr>
                <w:rFonts w:ascii="Times New Roman"/>
                <w:b w:val="false"/>
                <w:i w:val="false"/>
                <w:color w:val="000000"/>
                <w:sz w:val="20"/>
              </w:rPr>
              <w:t>спорт төрешiсi біліктілік</w:t>
            </w:r>
            <w:r>
              <w:br/>
            </w:r>
            <w:r>
              <w:rPr>
                <w:rFonts w:ascii="Times New Roman"/>
                <w:b w:val="false"/>
                <w:i w:val="false"/>
                <w:color w:val="000000"/>
                <w:sz w:val="20"/>
              </w:rPr>
              <w:t>санаттарын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1-</w:t>
            </w:r>
            <w:r>
              <w:br/>
            </w:r>
            <w:r>
              <w:rPr>
                <w:rFonts w:ascii="Times New Roman"/>
                <w:b w:val="false"/>
                <w:i w:val="false"/>
                <w:color w:val="000000"/>
                <w:sz w:val="20"/>
              </w:rPr>
              <w:t>қосымша</w:t>
            </w:r>
          </w:p>
        </w:tc>
      </w:tr>
    </w:tbl>
    <w:bookmarkStart w:name="z124" w:id="108"/>
    <w:p>
      <w:pPr>
        <w:spacing w:after="0"/>
        <w:ind w:left="0"/>
        <w:jc w:val="left"/>
      </w:pPr>
      <w:r>
        <w:rPr>
          <w:rFonts w:ascii="Times New Roman"/>
          <w:b/>
          <w:i w:val="false"/>
          <w:color w:val="000000"/>
        </w:rPr>
        <w:t xml:space="preserve"> Әрбір іс-қимылды орындау мерзімі көрсетілген іс-қимылдардың реттілігін сипаттау</w:t>
      </w:r>
    </w:p>
    <w:bookmarkEnd w:id="108"/>
    <w:bookmarkStart w:name="z125"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7810500" cy="746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46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спорт шеберлігіне кандидат,</w:t>
            </w:r>
            <w:r>
              <w:br/>
            </w:r>
            <w:r>
              <w:rPr>
                <w:rFonts w:ascii="Times New Roman"/>
                <w:b w:val="false"/>
                <w:i w:val="false"/>
                <w:color w:val="000000"/>
                <w:sz w:val="20"/>
              </w:rPr>
              <w:t xml:space="preserve"> 1-разрядты спортшы</w:t>
            </w:r>
            <w:r>
              <w:br/>
            </w:r>
            <w:r>
              <w:rPr>
                <w:rFonts w:ascii="Times New Roman"/>
                <w:b w:val="false"/>
                <w:i w:val="false"/>
                <w:color w:val="000000"/>
                <w:sz w:val="20"/>
              </w:rPr>
              <w:t>cпорттық разрядтар және</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бірiншi санатты</w:t>
            </w:r>
            <w:r>
              <w:br/>
            </w:r>
            <w:r>
              <w:rPr>
                <w:rFonts w:ascii="Times New Roman"/>
                <w:b w:val="false"/>
                <w:i w:val="false"/>
                <w:color w:val="000000"/>
                <w:sz w:val="20"/>
              </w:rPr>
              <w:t>жаттықтырушы, біліктiлiгi</w:t>
            </w:r>
            <w:r>
              <w:br/>
            </w:r>
            <w:r>
              <w:rPr>
                <w:rFonts w:ascii="Times New Roman"/>
                <w:b w:val="false"/>
                <w:i w:val="false"/>
                <w:color w:val="000000"/>
                <w:sz w:val="20"/>
              </w:rPr>
              <w:t>орта деңгейдегi бірiншi</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бірiншi санатты әдiскер,</w:t>
            </w:r>
            <w:r>
              <w:br/>
            </w:r>
            <w:r>
              <w:rPr>
                <w:rFonts w:ascii="Times New Roman"/>
                <w:b w:val="false"/>
                <w:i w:val="false"/>
                <w:color w:val="000000"/>
                <w:sz w:val="20"/>
              </w:rPr>
              <w:t>біліктiлiгi орта деңгейдегi</w:t>
            </w:r>
            <w:r>
              <w:br/>
            </w:r>
            <w:r>
              <w:rPr>
                <w:rFonts w:ascii="Times New Roman"/>
                <w:b w:val="false"/>
                <w:i w:val="false"/>
                <w:color w:val="000000"/>
                <w:sz w:val="20"/>
              </w:rPr>
              <w:t>бірiншi санатты әдiскер,</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бірiншi санатты нұсқаушы-</w:t>
            </w:r>
            <w:r>
              <w:br/>
            </w:r>
            <w:r>
              <w:rPr>
                <w:rFonts w:ascii="Times New Roman"/>
                <w:b w:val="false"/>
                <w:i w:val="false"/>
                <w:color w:val="000000"/>
                <w:sz w:val="20"/>
              </w:rPr>
              <w:t>спортшы, бірiншi санатты</w:t>
            </w:r>
            <w:r>
              <w:br/>
            </w:r>
            <w:r>
              <w:rPr>
                <w:rFonts w:ascii="Times New Roman"/>
                <w:b w:val="false"/>
                <w:i w:val="false"/>
                <w:color w:val="000000"/>
                <w:sz w:val="20"/>
              </w:rPr>
              <w:t>спорт төрешiсi біліктілік</w:t>
            </w:r>
            <w:r>
              <w:br/>
            </w:r>
            <w:r>
              <w:rPr>
                <w:rFonts w:ascii="Times New Roman"/>
                <w:b w:val="false"/>
                <w:i w:val="false"/>
                <w:color w:val="000000"/>
                <w:sz w:val="20"/>
              </w:rPr>
              <w:t>санаттарын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27" w:id="110"/>
    <w:p>
      <w:pPr>
        <w:spacing w:after="0"/>
        <w:ind w:left="0"/>
        <w:jc w:val="left"/>
      </w:pPr>
      <w:r>
        <w:rPr>
          <w:rFonts w:ascii="Times New Roman"/>
          <w:b/>
          <w:i w:val="false"/>
          <w:color w:val="000000"/>
        </w:rPr>
        <w:t xml:space="preserve"> Мемлекеттік корпорациямен функционалдық өзара іс-қимыл схемасы</w:t>
      </w:r>
    </w:p>
    <w:bookmarkEnd w:id="110"/>
    <w:bookmarkStart w:name="z128"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спорт шеберлігіне кандидат,</w:t>
            </w:r>
            <w:r>
              <w:br/>
            </w:r>
            <w:r>
              <w:rPr>
                <w:rFonts w:ascii="Times New Roman"/>
                <w:b w:val="false"/>
                <w:i w:val="false"/>
                <w:color w:val="000000"/>
                <w:sz w:val="20"/>
              </w:rPr>
              <w:t>1-разрядты спортшы</w:t>
            </w:r>
            <w:r>
              <w:br/>
            </w:r>
            <w:r>
              <w:rPr>
                <w:rFonts w:ascii="Times New Roman"/>
                <w:b w:val="false"/>
                <w:i w:val="false"/>
                <w:color w:val="000000"/>
                <w:sz w:val="20"/>
              </w:rPr>
              <w:t>cпорттық разрядтар және</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бірiншi санатты</w:t>
            </w:r>
            <w:r>
              <w:br/>
            </w:r>
            <w:r>
              <w:rPr>
                <w:rFonts w:ascii="Times New Roman"/>
                <w:b w:val="false"/>
                <w:i w:val="false"/>
                <w:color w:val="000000"/>
                <w:sz w:val="20"/>
              </w:rPr>
              <w:t>жаттықтырушы, біліктiлiгi</w:t>
            </w:r>
            <w:r>
              <w:br/>
            </w:r>
            <w:r>
              <w:rPr>
                <w:rFonts w:ascii="Times New Roman"/>
                <w:b w:val="false"/>
                <w:i w:val="false"/>
                <w:color w:val="000000"/>
                <w:sz w:val="20"/>
              </w:rPr>
              <w:t>орта деңгейдегi бірiншi</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бірiншi санатты әдiскер,</w:t>
            </w:r>
            <w:r>
              <w:br/>
            </w:r>
            <w:r>
              <w:rPr>
                <w:rFonts w:ascii="Times New Roman"/>
                <w:b w:val="false"/>
                <w:i w:val="false"/>
                <w:color w:val="000000"/>
                <w:sz w:val="20"/>
              </w:rPr>
              <w:t>біліктiлiгi орта деңгейдегi</w:t>
            </w:r>
            <w:r>
              <w:br/>
            </w:r>
            <w:r>
              <w:rPr>
                <w:rFonts w:ascii="Times New Roman"/>
                <w:b w:val="false"/>
                <w:i w:val="false"/>
                <w:color w:val="000000"/>
                <w:sz w:val="20"/>
              </w:rPr>
              <w:t>бірiншi санатты әдiскер,</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бірiншi санатты нұсқаушы-</w:t>
            </w:r>
            <w:r>
              <w:br/>
            </w:r>
            <w:r>
              <w:rPr>
                <w:rFonts w:ascii="Times New Roman"/>
                <w:b w:val="false"/>
                <w:i w:val="false"/>
                <w:color w:val="000000"/>
                <w:sz w:val="20"/>
              </w:rPr>
              <w:t>спортшы, бірiншi санатты</w:t>
            </w:r>
            <w:r>
              <w:br/>
            </w:r>
            <w:r>
              <w:rPr>
                <w:rFonts w:ascii="Times New Roman"/>
                <w:b w:val="false"/>
                <w:i w:val="false"/>
                <w:color w:val="000000"/>
                <w:sz w:val="20"/>
              </w:rPr>
              <w:t>спорт төрешiсi біліктілік</w:t>
            </w:r>
            <w:r>
              <w:br/>
            </w:r>
            <w:r>
              <w:rPr>
                <w:rFonts w:ascii="Times New Roman"/>
                <w:b w:val="false"/>
                <w:i w:val="false"/>
                <w:color w:val="000000"/>
                <w:sz w:val="20"/>
              </w:rPr>
              <w:t>санаттарын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3-</w:t>
            </w:r>
            <w:r>
              <w:br/>
            </w:r>
            <w:r>
              <w:rPr>
                <w:rFonts w:ascii="Times New Roman"/>
                <w:b w:val="false"/>
                <w:i w:val="false"/>
                <w:color w:val="000000"/>
                <w:sz w:val="20"/>
              </w:rPr>
              <w:t>қосымша</w:t>
            </w:r>
          </w:p>
        </w:tc>
      </w:tr>
    </w:tbl>
    <w:bookmarkStart w:name="z130" w:id="11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rPr>
          <w:rFonts w:ascii="Times New Roman"/>
          <w:b/>
          <w:i w:val="false"/>
          <w:color w:val="000000"/>
        </w:rPr>
        <w:t xml:space="preserve">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w:t>
      </w:r>
    </w:p>
    <w:bookmarkEnd w:id="112"/>
    <w:bookmarkStart w:name="z132"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 w:id="114"/>
    <w:p>
      <w:pPr>
        <w:spacing w:after="0"/>
        <w:ind w:left="0"/>
        <w:jc w:val="left"/>
      </w:pPr>
      <w:r>
        <w:rPr>
          <w:rFonts w:ascii="Times New Roman"/>
          <w:b/>
          <w:i w:val="false"/>
          <w:color w:val="000000"/>
        </w:rPr>
        <w:t xml:space="preserve"> Шартты белгілер:</w:t>
      </w:r>
    </w:p>
    <w:bookmarkEnd w:id="114"/>
    <w:bookmarkStart w:name="z134"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72136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136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r>
              <w:br/>
            </w:r>
            <w:r>
              <w:rPr>
                <w:rFonts w:ascii="Times New Roman"/>
                <w:b w:val="false"/>
                <w:i w:val="false"/>
                <w:color w:val="000000"/>
                <w:sz w:val="20"/>
              </w:rPr>
              <w:t xml:space="preserve">2016 жылғы 19 қыркүйектегі </w:t>
            </w:r>
            <w:r>
              <w:br/>
            </w:r>
            <w:r>
              <w:rPr>
                <w:rFonts w:ascii="Times New Roman"/>
                <w:b w:val="false"/>
                <w:i w:val="false"/>
                <w:color w:val="000000"/>
                <w:sz w:val="20"/>
              </w:rPr>
              <w:t>№ 277 қаулысымен бекітілген</w:t>
            </w:r>
          </w:p>
        </w:tc>
      </w:tr>
    </w:tbl>
    <w:bookmarkStart w:name="z137" w:id="116"/>
    <w:p>
      <w:pPr>
        <w:spacing w:after="0"/>
        <w:ind w:left="0"/>
        <w:jc w:val="left"/>
      </w:pPr>
      <w:r>
        <w:rPr>
          <w:rFonts w:ascii="Times New Roman"/>
          <w:b/>
          <w:i w:val="false"/>
          <w:color w:val="000000"/>
        </w:rPr>
        <w:t xml:space="preserve">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w:t>
      </w:r>
      <w:r>
        <w:rPr>
          <w:rFonts w:ascii="Times New Roman"/>
          <w:b/>
          <w:i w:val="false"/>
          <w:color w:val="000000"/>
        </w:rPr>
        <w:t>регламенті</w:t>
      </w:r>
    </w:p>
    <w:bookmarkEnd w:id="116"/>
    <w:p>
      <w:pPr>
        <w:spacing w:after="0"/>
        <w:ind w:left="0"/>
        <w:jc w:val="both"/>
      </w:pPr>
      <w:r>
        <w:rPr>
          <w:rFonts w:ascii="Times New Roman"/>
          <w:b w:val="false"/>
          <w:i w:val="false"/>
          <w:color w:val="ff0000"/>
          <w:sz w:val="28"/>
        </w:rPr>
        <w:t xml:space="preserve">
      Ескерту. Тақырып - жаңа редакцияда - Жамбыл облысы әкімдігінің 15.02.2019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38" w:id="117"/>
    <w:p>
      <w:pPr>
        <w:spacing w:after="0"/>
        <w:ind w:left="0"/>
        <w:jc w:val="both"/>
      </w:pPr>
      <w:r>
        <w:rPr>
          <w:rFonts w:ascii="Times New Roman"/>
          <w:b w:val="false"/>
          <w:i w:val="false"/>
          <w:color w:val="000000"/>
          <w:sz w:val="28"/>
        </w:rPr>
        <w:t xml:space="preserve">
      1. Осы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 (бұдан әрі – регламент)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Мәдениет және спорт министрінің 2015 жылғы 17 сәуірдегі </w:t>
      </w:r>
      <w:r>
        <w:rPr>
          <w:rFonts w:ascii="Times New Roman"/>
          <w:b w:val="false"/>
          <w:i w:val="false"/>
          <w:color w:val="000000"/>
          <w:sz w:val="28"/>
        </w:rPr>
        <w:t>№139</w:t>
      </w:r>
      <w:r>
        <w:rPr>
          <w:rFonts w:ascii="Times New Roman"/>
          <w:b w:val="false"/>
          <w:i w:val="false"/>
          <w:color w:val="000000"/>
          <w:sz w:val="28"/>
        </w:rPr>
        <w:t xml:space="preserve"> "Дене шынықтыру және спорт саласында мемлекеттік көрсетілетін қызметтер стандарттарын бекіту туралы" бұйрығымен бекітілген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қызметстандартына (бұдан әрі - стандарт) сәйкес әзірленген.</w:t>
      </w:r>
    </w:p>
    <w:bookmarkEnd w:id="117"/>
    <w:bookmarkStart w:name="z139" w:id="118"/>
    <w:p>
      <w:pPr>
        <w:spacing w:after="0"/>
        <w:ind w:left="0"/>
        <w:jc w:val="both"/>
      </w:pPr>
      <w:r>
        <w:rPr>
          <w:rFonts w:ascii="Times New Roman"/>
          <w:b w:val="false"/>
          <w:i w:val="false"/>
          <w:color w:val="000000"/>
          <w:sz w:val="28"/>
        </w:rPr>
        <w:t>
      2.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қызметЖамбыл облысы аудандары әкімдіктерінің және Тараз қаласы әкімдігінің дене шынықтыру және спорт бөлімдерімен (бұдан әрі – көрсетілетін қызметті беруші) көрсетіледі.</w:t>
      </w:r>
    </w:p>
    <w:bookmarkEnd w:id="118"/>
    <w:bookmarkStart w:name="z140" w:id="119"/>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19"/>
    <w:bookmarkStart w:name="z141" w:id="120"/>
    <w:p>
      <w:pPr>
        <w:spacing w:after="0"/>
        <w:ind w:left="0"/>
        <w:jc w:val="both"/>
      </w:pPr>
      <w:r>
        <w:rPr>
          <w:rFonts w:ascii="Times New Roman"/>
          <w:b w:val="false"/>
          <w:i w:val="false"/>
          <w:color w:val="000000"/>
          <w:sz w:val="28"/>
        </w:rPr>
        <w:t>
      3. Мемлекеттік қызмет көрсету нысаны: қағаз түрінде.</w:t>
      </w:r>
    </w:p>
    <w:bookmarkEnd w:id="120"/>
    <w:bookmarkStart w:name="z142" w:id="1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Мемлекеттік көрсетілетін қызмет нәтижесі нормативтік құқықтық актілерді мемлекеттік тіркеу тізілімінде </w:t>
      </w:r>
      <w:r>
        <w:rPr>
          <w:rFonts w:ascii="Times New Roman"/>
          <w:b w:val="false"/>
          <w:i w:val="false"/>
          <w:color w:val="000000"/>
          <w:sz w:val="28"/>
        </w:rPr>
        <w:t>№ 9675</w:t>
      </w:r>
      <w:r>
        <w:rPr>
          <w:rFonts w:ascii="Times New Roman"/>
          <w:b w:val="false"/>
          <w:i w:val="false"/>
          <w:color w:val="000000"/>
          <w:sz w:val="28"/>
        </w:rPr>
        <w:t xml:space="preserve"> болып тіркелген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w:t>
      </w:r>
      <w:r>
        <w:rPr>
          <w:rFonts w:ascii="Times New Roman"/>
          <w:b w:val="false"/>
          <w:i w:val="false"/>
          <w:color w:val="000000"/>
          <w:sz w:val="28"/>
        </w:rPr>
        <w:t>№ 300</w:t>
      </w:r>
      <w:r>
        <w:rPr>
          <w:rFonts w:ascii="Times New Roman"/>
          <w:b w:val="false"/>
          <w:i w:val="false"/>
          <w:color w:val="000000"/>
          <w:sz w:val="28"/>
        </w:rPr>
        <w:t xml:space="preserve"> бұйрығымен бекітілген нысандар бойынша мемлекеттік көрсетілетін қызмет нәтижесі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стандарттың 9-1-тармағымен көзделген жағдайларда және негіздемелер бойынша мемлекеттік қызметті көрсетуден бас тарту туралы дәлелді жауап болып табылады.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 жаңа редакцияда – Жамбыл облысы әкімдігінің 15.02.2019 </w:t>
      </w:r>
      <w:r>
        <w:rPr>
          <w:rFonts w:ascii="Times New Roman"/>
          <w:b w:val="false"/>
          <w:i w:val="false"/>
          <w:color w:val="000000"/>
          <w:sz w:val="28"/>
        </w:rPr>
        <w:t>№ 22</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bookmarkStart w:name="z144" w:id="12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22"/>
    <w:bookmarkStart w:name="z145" w:id="123"/>
    <w:p>
      <w:pPr>
        <w:spacing w:after="0"/>
        <w:ind w:left="0"/>
        <w:jc w:val="both"/>
      </w:pPr>
      <w:r>
        <w:rPr>
          <w:rFonts w:ascii="Times New Roman"/>
          <w:b w:val="false"/>
          <w:i w:val="false"/>
          <w:color w:val="000000"/>
          <w:sz w:val="28"/>
        </w:rPr>
        <w:t>
      5. Стандарттың 9-тармағында көрсетілген мемлекеттік қызмет көрсетуге қажетті құжаттармен қоса жеке тұлғаның (бұдан әрі - көрсетілетін қызметті алушы) өтініші не оның өкілінің сенімхатының болуы мемлекеттік қызмет көрсету жөніндегі рәсімді (іс-қимылды) бастау үшін негіз болып табылады.</w:t>
      </w:r>
    </w:p>
    <w:bookmarkEnd w:id="123"/>
    <w:bookmarkStart w:name="z146" w:id="124"/>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оларды орындау ұзақтығы:</w:t>
      </w:r>
    </w:p>
    <w:bookmarkEnd w:id="124"/>
    <w:bookmarkStart w:name="z147" w:id="125"/>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өтінішін тіркеу және қағаз түрінде көрсетілетін қызметті алушының құжаттар топтамасы келген күні Жамбыл облысы аудандары әкімдіктерінің және Тараз қаласы әкімдігінің дене шынықтыру және спорт бөлімінің басшысына (бұдан әрі – көрсетілетін қызметті берушінің басшысы) қарау үшін жіберу;</w:t>
      </w:r>
    </w:p>
    <w:bookmarkEnd w:id="125"/>
    <w:bookmarkStart w:name="z148" w:id="126"/>
    <w:p>
      <w:pPr>
        <w:spacing w:after="0"/>
        <w:ind w:left="0"/>
        <w:jc w:val="both"/>
      </w:pPr>
      <w:r>
        <w:rPr>
          <w:rFonts w:ascii="Times New Roman"/>
          <w:b w:val="false"/>
          <w:i w:val="false"/>
          <w:color w:val="000000"/>
          <w:sz w:val="28"/>
        </w:rPr>
        <w:t>
      2) 1 (бір) күнтізбелік күн ішінде көрсетілетін қызметті берушінің басшысымен өтінішті және оған қоса берілген құжаттарды қарау және жауапты орындаушыға жіберу;</w:t>
      </w:r>
    </w:p>
    <w:bookmarkEnd w:id="126"/>
    <w:bookmarkStart w:name="z149" w:id="127"/>
    <w:p>
      <w:pPr>
        <w:spacing w:after="0"/>
        <w:ind w:left="0"/>
        <w:jc w:val="both"/>
      </w:pPr>
      <w:r>
        <w:rPr>
          <w:rFonts w:ascii="Times New Roman"/>
          <w:b w:val="false"/>
          <w:i w:val="false"/>
          <w:color w:val="000000"/>
          <w:sz w:val="28"/>
        </w:rPr>
        <w:t>
      3) 9 (тоғыз) күнтізбелік күн ішінде жауапты орындаушы аудандық (қалалық) спорттық разрядтарды және санаттарды беру бойынша комиссияның (бұдан әрі - комиссия) отырысына көрсетілетін қызметті алушының құжаттар топтамасын қалыптастыруы және дайындау;</w:t>
      </w:r>
    </w:p>
    <w:bookmarkEnd w:id="127"/>
    <w:bookmarkStart w:name="z150" w:id="128"/>
    <w:p>
      <w:pPr>
        <w:spacing w:after="0"/>
        <w:ind w:left="0"/>
        <w:jc w:val="both"/>
      </w:pPr>
      <w:r>
        <w:rPr>
          <w:rFonts w:ascii="Times New Roman"/>
          <w:b w:val="false"/>
          <w:i w:val="false"/>
          <w:color w:val="000000"/>
          <w:sz w:val="28"/>
        </w:rPr>
        <w:t>
      4) 1 (бір) күнтізбелік күні ішінде көрсетілетін қызметті алушының өтінішін және оған қоса берілген құжаттарды комиссияның қарауы және көрсетілетін қызметті алушының өтінішті комиссияның қарау қорытындысы бойынша хатаммасын бекіту;</w:t>
      </w:r>
    </w:p>
    <w:bookmarkEnd w:id="128"/>
    <w:bookmarkStart w:name="z151" w:id="129"/>
    <w:p>
      <w:pPr>
        <w:spacing w:after="0"/>
        <w:ind w:left="0"/>
        <w:jc w:val="both"/>
      </w:pPr>
      <w:r>
        <w:rPr>
          <w:rFonts w:ascii="Times New Roman"/>
          <w:b w:val="false"/>
          <w:i w:val="false"/>
          <w:color w:val="000000"/>
          <w:sz w:val="28"/>
        </w:rPr>
        <w:t xml:space="preserve">
      5) комиссияның отырысының қорытындысы бойынша 2 (екі) күнтізбелік күн ішінде спорттық разрядтарды және санаттарды беру туралы бұйрықты немесе мемлекеттік көрсетілетін қызмет стандартының 9-1-тармағымен көзделген жағдайларда және негіздемелер бойынша мемлекеттік қызметті көрсетуден бас тарту туралы дәлелдіжауапты дайындау, қол қою; </w:t>
      </w:r>
    </w:p>
    <w:bookmarkEnd w:id="129"/>
    <w:bookmarkStart w:name="z152" w:id="130"/>
    <w:p>
      <w:pPr>
        <w:spacing w:after="0"/>
        <w:ind w:left="0"/>
        <w:jc w:val="both"/>
      </w:pPr>
      <w:r>
        <w:rPr>
          <w:rFonts w:ascii="Times New Roman"/>
          <w:b w:val="false"/>
          <w:i w:val="false"/>
          <w:color w:val="000000"/>
          <w:sz w:val="28"/>
        </w:rPr>
        <w:t xml:space="preserve">
      6) көрсетілетін қызметті берушінің жауапты орындаушысымен 1 (бір) күнтізбелік күні ішінде спорттық разрядты, біліктілік санаттын беру туралы бұйрықты не мемлекеттік көрсетілетін қызмет стандартының 9-1-тармағымен көзделген жағдайларда және негіздемелер бойынша мемлекеттік қызметті көрсетуден бас тарту туралы дәлелді жауапты тіркеу, 5 (бес) күнтізбелік күн ішінде баспахана арқылы спорттық разрядты куәлікті, біліктілік санатын беру туралы куәлікті дайындау; </w:t>
      </w:r>
    </w:p>
    <w:bookmarkEnd w:id="130"/>
    <w:bookmarkStart w:name="z153" w:id="131"/>
    <w:p>
      <w:pPr>
        <w:spacing w:after="0"/>
        <w:ind w:left="0"/>
        <w:jc w:val="both"/>
      </w:pPr>
      <w:r>
        <w:rPr>
          <w:rFonts w:ascii="Times New Roman"/>
          <w:b w:val="false"/>
          <w:i w:val="false"/>
          <w:color w:val="000000"/>
          <w:sz w:val="28"/>
        </w:rPr>
        <w:t>
      7) көрсетілетін қызметті берушінің жауапты орындаушысымен мемлекеттік көрсетілетін қызмет нәтижесін 1 (бір) күнтізбелік күн ішінде Мемлекеттік корпорацияның курьерлік қызметі өкіліне беру немесе пошта байланысы арқылы жіберу.</w:t>
      </w:r>
    </w:p>
    <w:bookmarkEnd w:id="131"/>
    <w:bookmarkStart w:name="z154" w:id="132"/>
    <w:p>
      <w:pPr>
        <w:spacing w:after="0"/>
        <w:ind w:left="0"/>
        <w:jc w:val="both"/>
      </w:pPr>
      <w:r>
        <w:rPr>
          <w:rFonts w:ascii="Times New Roman"/>
          <w:b w:val="false"/>
          <w:i w:val="false"/>
          <w:color w:val="000000"/>
          <w:sz w:val="28"/>
        </w:rPr>
        <w:t>
      7. Мынадай рәсімді (іс-қимылды) орындауды бастау үшін негіз болатын мемлекеттік қызмет көрсету жөніндегі рәсімнің (іс-қимылдың) нәтижелері:</w:t>
      </w:r>
    </w:p>
    <w:bookmarkEnd w:id="132"/>
    <w:bookmarkStart w:name="z155" w:id="133"/>
    <w:p>
      <w:pPr>
        <w:spacing w:after="0"/>
        <w:ind w:left="0"/>
        <w:jc w:val="both"/>
      </w:pPr>
      <w:r>
        <w:rPr>
          <w:rFonts w:ascii="Times New Roman"/>
          <w:b w:val="false"/>
          <w:i w:val="false"/>
          <w:color w:val="000000"/>
          <w:sz w:val="28"/>
        </w:rPr>
        <w:t>
      1) кіріс нөмірі бар тіркелген сауал;</w:t>
      </w:r>
    </w:p>
    <w:bookmarkEnd w:id="133"/>
    <w:bookmarkStart w:name="z156" w:id="134"/>
    <w:p>
      <w:pPr>
        <w:spacing w:after="0"/>
        <w:ind w:left="0"/>
        <w:jc w:val="both"/>
      </w:pPr>
      <w:r>
        <w:rPr>
          <w:rFonts w:ascii="Times New Roman"/>
          <w:b w:val="false"/>
          <w:i w:val="false"/>
          <w:color w:val="000000"/>
          <w:sz w:val="28"/>
        </w:rPr>
        <w:t>
      2) ұсынылған құжаттардың толықтығы;</w:t>
      </w:r>
    </w:p>
    <w:bookmarkEnd w:id="134"/>
    <w:bookmarkStart w:name="z157" w:id="135"/>
    <w:p>
      <w:pPr>
        <w:spacing w:after="0"/>
        <w:ind w:left="0"/>
        <w:jc w:val="both"/>
      </w:pPr>
      <w:r>
        <w:rPr>
          <w:rFonts w:ascii="Times New Roman"/>
          <w:b w:val="false"/>
          <w:i w:val="false"/>
          <w:color w:val="000000"/>
          <w:sz w:val="28"/>
        </w:rPr>
        <w:t>
      3) комиссияның қарау нәтижелері бойынша шешімдері;</w:t>
      </w:r>
    </w:p>
    <w:bookmarkEnd w:id="135"/>
    <w:bookmarkStart w:name="z158" w:id="136"/>
    <w:p>
      <w:pPr>
        <w:spacing w:after="0"/>
        <w:ind w:left="0"/>
        <w:jc w:val="both"/>
      </w:pPr>
      <w:r>
        <w:rPr>
          <w:rFonts w:ascii="Times New Roman"/>
          <w:b w:val="false"/>
          <w:i w:val="false"/>
          <w:color w:val="000000"/>
          <w:sz w:val="28"/>
        </w:rPr>
        <w:t>
      4) көрсетілетін қызметті берушінің басшысы спорттық разряд немесе санат беру бойынша шешіміне не мемлекеттік көрсетілетін қызмет стандартының 9-1-тармағымен көзделген жағдайларда және негіздемелер бойынша мемлекеттік қызметті көрсетуден бас тарту туралы дәлелді жауапқа қол қоюы;</w:t>
      </w:r>
    </w:p>
    <w:bookmarkEnd w:id="136"/>
    <w:bookmarkStart w:name="z159" w:id="137"/>
    <w:p>
      <w:pPr>
        <w:spacing w:after="0"/>
        <w:ind w:left="0"/>
        <w:jc w:val="both"/>
      </w:pPr>
      <w:r>
        <w:rPr>
          <w:rFonts w:ascii="Times New Roman"/>
          <w:b w:val="false"/>
          <w:i w:val="false"/>
          <w:color w:val="000000"/>
          <w:sz w:val="28"/>
        </w:rPr>
        <w:t>
      5) мемлекеттік көрсетілетін қызмет нәтижесін қағаз тасығышта жіберу.</w:t>
      </w:r>
    </w:p>
    <w:bookmarkEnd w:id="137"/>
    <w:bookmarkStart w:name="z160" w:id="13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138"/>
    <w:bookmarkStart w:name="z161" w:id="139"/>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 және қызметкерлері:</w:t>
      </w:r>
    </w:p>
    <w:bookmarkEnd w:id="139"/>
    <w:bookmarkStart w:name="z162" w:id="140"/>
    <w:p>
      <w:pPr>
        <w:spacing w:after="0"/>
        <w:ind w:left="0"/>
        <w:jc w:val="both"/>
      </w:pPr>
      <w:r>
        <w:rPr>
          <w:rFonts w:ascii="Times New Roman"/>
          <w:b w:val="false"/>
          <w:i w:val="false"/>
          <w:color w:val="000000"/>
          <w:sz w:val="28"/>
        </w:rPr>
        <w:t>
      1) көрсетілетін қызметті берушінің кеңсесі;</w:t>
      </w:r>
    </w:p>
    <w:bookmarkEnd w:id="140"/>
    <w:bookmarkStart w:name="z163" w:id="141"/>
    <w:p>
      <w:pPr>
        <w:spacing w:after="0"/>
        <w:ind w:left="0"/>
        <w:jc w:val="both"/>
      </w:pPr>
      <w:r>
        <w:rPr>
          <w:rFonts w:ascii="Times New Roman"/>
          <w:b w:val="false"/>
          <w:i w:val="false"/>
          <w:color w:val="000000"/>
          <w:sz w:val="28"/>
        </w:rPr>
        <w:t>
      2) көрсетілетін қызметті берушінің басшысы;</w:t>
      </w:r>
    </w:p>
    <w:bookmarkEnd w:id="141"/>
    <w:bookmarkStart w:name="z164" w:id="142"/>
    <w:p>
      <w:pPr>
        <w:spacing w:after="0"/>
        <w:ind w:left="0"/>
        <w:jc w:val="both"/>
      </w:pPr>
      <w:r>
        <w:rPr>
          <w:rFonts w:ascii="Times New Roman"/>
          <w:b w:val="false"/>
          <w:i w:val="false"/>
          <w:color w:val="000000"/>
          <w:sz w:val="28"/>
        </w:rPr>
        <w:t>
      3) жауапты орындаушы;</w:t>
      </w:r>
    </w:p>
    <w:bookmarkEnd w:id="142"/>
    <w:bookmarkStart w:name="z165" w:id="143"/>
    <w:p>
      <w:pPr>
        <w:spacing w:after="0"/>
        <w:ind w:left="0"/>
        <w:jc w:val="both"/>
      </w:pPr>
      <w:r>
        <w:rPr>
          <w:rFonts w:ascii="Times New Roman"/>
          <w:b w:val="false"/>
          <w:i w:val="false"/>
          <w:color w:val="000000"/>
          <w:sz w:val="28"/>
        </w:rPr>
        <w:t>
      4) аудандық (қалалық) спорттық разрядтарды және санаттарды беру бойынша комиссия.</w:t>
      </w:r>
    </w:p>
    <w:bookmarkEnd w:id="143"/>
    <w:bookmarkStart w:name="z166" w:id="144"/>
    <w:p>
      <w:pPr>
        <w:spacing w:after="0"/>
        <w:ind w:left="0"/>
        <w:jc w:val="both"/>
      </w:pPr>
      <w:r>
        <w:rPr>
          <w:rFonts w:ascii="Times New Roman"/>
          <w:b w:val="false"/>
          <w:i w:val="false"/>
          <w:color w:val="000000"/>
          <w:sz w:val="28"/>
        </w:rPr>
        <w:t xml:space="preserve">
      9. Әрбір іс-қимылының орындау мерзімі көрсетілген іс-қимылдар реттілігінің сипаттамасы осы мемлекеттік көрсетілетін қызмет регламентіне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44"/>
    <w:bookmarkStart w:name="z167" w:id="145"/>
    <w:p>
      <w:pPr>
        <w:spacing w:after="0"/>
        <w:ind w:left="0"/>
        <w:jc w:val="left"/>
      </w:pPr>
      <w:r>
        <w:rPr>
          <w:rFonts w:ascii="Times New Roman"/>
          <w:b/>
          <w:i w:val="false"/>
          <w:color w:val="000000"/>
        </w:rPr>
        <w:t xml:space="preserve"> 4. Мемлекеттік қызмет көрсету процесінде Мемлекеттік корпорациясымен, өзара іс-қимыл тәртібінің, сондай-ақ ақпаратты жүйені пайдалану тәртібінің сипаттамасы</w:t>
      </w:r>
    </w:p>
    <w:bookmarkEnd w:id="145"/>
    <w:bookmarkStart w:name="z168" w:id="146"/>
    <w:p>
      <w:pPr>
        <w:spacing w:after="0"/>
        <w:ind w:left="0"/>
        <w:jc w:val="both"/>
      </w:pPr>
      <w:r>
        <w:rPr>
          <w:rFonts w:ascii="Times New Roman"/>
          <w:b w:val="false"/>
          <w:i w:val="false"/>
          <w:color w:val="000000"/>
          <w:sz w:val="28"/>
        </w:rPr>
        <w:t xml:space="preserve">
      10. Мемлекеттік корпорациясына және (немесе) өзге де көрсетілетін қызметті берушілерге өтініш беру тәртібінің сипаттамасы, көрсетілетін қызметті алушының сұрауын өңдеу ұзақтығы Мемлекеттік корпорациямен функционалдық өзара iс-қимылдың схемасы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46"/>
    <w:bookmarkStart w:name="z169" w:id="147"/>
    <w:p>
      <w:pPr>
        <w:spacing w:after="0"/>
        <w:ind w:left="0"/>
        <w:jc w:val="both"/>
      </w:pPr>
      <w:r>
        <w:rPr>
          <w:rFonts w:ascii="Times New Roman"/>
          <w:b w:val="false"/>
          <w:i w:val="false"/>
          <w:color w:val="000000"/>
          <w:sz w:val="28"/>
        </w:rPr>
        <w:t>
      Мемлекеттік көрсетілетін қызмет көрсетілетін қызметті алушының таңдауы бойынша жеделдетілген қызмет көрсетусіз "электрондық кезек" күту тәртібімен көрсетіледі, "электрондық үкіметтің" www.egov.kz веб-порталы арқылы электрондық кезекті броньдауға болады.</w:t>
      </w:r>
    </w:p>
    <w:bookmarkEnd w:id="147"/>
    <w:bookmarkStart w:name="z170" w:id="148"/>
    <w:p>
      <w:pPr>
        <w:spacing w:after="0"/>
        <w:ind w:left="0"/>
        <w:jc w:val="both"/>
      </w:pPr>
      <w:r>
        <w:rPr>
          <w:rFonts w:ascii="Times New Roman"/>
          <w:b w:val="false"/>
          <w:i w:val="false"/>
          <w:color w:val="000000"/>
          <w:sz w:val="28"/>
        </w:rPr>
        <w:t>
      Мемлекеттік корпорацияға қабылдау "электрондық кезек" тәртібімен жеделдетілген қызмет көрсетусіз жүзеге асырылады. Мемлекеттік көрсетілетін қызметті алушының қалауы бойынша портал арқылы электрондық кезекті "броньдауға" болады.</w:t>
      </w:r>
    </w:p>
    <w:bookmarkEnd w:id="148"/>
    <w:bookmarkStart w:name="z171" w:id="149"/>
    <w:p>
      <w:pPr>
        <w:spacing w:after="0"/>
        <w:ind w:left="0"/>
        <w:jc w:val="both"/>
      </w:pPr>
      <w:r>
        <w:rPr>
          <w:rFonts w:ascii="Times New Roman"/>
          <w:b w:val="false"/>
          <w:i w:val="false"/>
          <w:color w:val="000000"/>
          <w:sz w:val="28"/>
        </w:rPr>
        <w:t>
      Тізілімдеме өтініштің қабылданғанын растау болып табылады, оның көшірмесі аталған органның құжатты қабылдаған күні және нәтижені берудің жоспарланған күні туралы белгісін қоя отырып, көрсетілетін қызметті алушыға беріледі.</w:t>
      </w:r>
    </w:p>
    <w:bookmarkEnd w:id="149"/>
    <w:bookmarkStart w:name="z172" w:id="150"/>
    <w:p>
      <w:pPr>
        <w:spacing w:after="0"/>
        <w:ind w:left="0"/>
        <w:jc w:val="both"/>
      </w:pPr>
      <w:r>
        <w:rPr>
          <w:rFonts w:ascii="Times New Roman"/>
          <w:b w:val="false"/>
          <w:i w:val="false"/>
          <w:color w:val="000000"/>
          <w:sz w:val="28"/>
        </w:rPr>
        <w:t>
      Мемлекеттік корпорациясында көрсетілетін қызметті алушының сұрауын өңдеу ұзақтығы – 15 минут.</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 тармаққа өзгерістер енгізілді Жамбыл облысы әкімдігінің 15.02.2019 </w:t>
      </w:r>
      <w:r>
        <w:rPr>
          <w:rFonts w:ascii="Times New Roman"/>
          <w:b w:val="false"/>
          <w:i w:val="false"/>
          <w:color w:val="000000"/>
          <w:sz w:val="28"/>
        </w:rPr>
        <w:t>№ 22</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bookmarkStart w:name="z173" w:id="151"/>
    <w:p>
      <w:pPr>
        <w:spacing w:after="0"/>
        <w:ind w:left="0"/>
        <w:jc w:val="both"/>
      </w:pPr>
      <w:r>
        <w:rPr>
          <w:rFonts w:ascii="Times New Roman"/>
          <w:b w:val="false"/>
          <w:i w:val="false"/>
          <w:color w:val="000000"/>
          <w:sz w:val="28"/>
        </w:rPr>
        <w:t>
      11. Мемлекеттік қызметті көрсетудің нәтижесін Мемлекеттік корпорация арқылы алу процесінің сипаттамасы, оның ұзақтығы:</w:t>
      </w:r>
    </w:p>
    <w:bookmarkEnd w:id="151"/>
    <w:bookmarkStart w:name="z174" w:id="152"/>
    <w:p>
      <w:pPr>
        <w:spacing w:after="0"/>
        <w:ind w:left="0"/>
        <w:jc w:val="both"/>
      </w:pPr>
      <w:r>
        <w:rPr>
          <w:rFonts w:ascii="Times New Roman"/>
          <w:b w:val="false"/>
          <w:i w:val="false"/>
          <w:color w:val="000000"/>
          <w:sz w:val="28"/>
        </w:rPr>
        <w:t>
      1) мемлекеттік қызмет көрсетудің нәтижесін алу үшін көрсетілетін қызметті алушы өтініш берген кезде өзіне берілген құжаттардың тізілімдемесімен Мемлекеттік корпорациясына өтініш жасайды;</w:t>
      </w:r>
    </w:p>
    <w:bookmarkEnd w:id="152"/>
    <w:bookmarkStart w:name="z175" w:id="153"/>
    <w:p>
      <w:pPr>
        <w:spacing w:after="0"/>
        <w:ind w:left="0"/>
        <w:jc w:val="both"/>
      </w:pPr>
      <w:r>
        <w:rPr>
          <w:rFonts w:ascii="Times New Roman"/>
          <w:b w:val="false"/>
          <w:i w:val="false"/>
          <w:color w:val="000000"/>
          <w:sz w:val="28"/>
        </w:rPr>
        <w:t>
      2) мемлекеттік қызмет көрсетудің нәтижесін алудың ұзақтығы – 15 минут.</w:t>
      </w:r>
    </w:p>
    <w:bookmarkEnd w:id="153"/>
    <w:bookmarkStart w:name="z176" w:id="154"/>
    <w:p>
      <w:pPr>
        <w:spacing w:after="0"/>
        <w:ind w:left="0"/>
        <w:jc w:val="both"/>
      </w:pPr>
      <w:r>
        <w:rPr>
          <w:rFonts w:ascii="Times New Roman"/>
          <w:b w:val="false"/>
          <w:i w:val="false"/>
          <w:color w:val="000000"/>
          <w:sz w:val="28"/>
        </w:rPr>
        <w:t>
      12. Мемлекеттік корпорация арқылы қадамдық әрекет және шешiмi:</w:t>
      </w:r>
    </w:p>
    <w:bookmarkEnd w:id="154"/>
    <w:bookmarkStart w:name="z177" w:id="155"/>
    <w:p>
      <w:pPr>
        <w:spacing w:after="0"/>
        <w:ind w:left="0"/>
        <w:jc w:val="both"/>
      </w:pPr>
      <w:r>
        <w:rPr>
          <w:rFonts w:ascii="Times New Roman"/>
          <w:b w:val="false"/>
          <w:i w:val="false"/>
          <w:color w:val="000000"/>
          <w:sz w:val="28"/>
        </w:rPr>
        <w:t>
      1) көрсетілетін қызметті алушы Мемлекеттік корпорациясына өтінішін береді;</w:t>
      </w:r>
    </w:p>
    <w:bookmarkEnd w:id="155"/>
    <w:bookmarkStart w:name="z178" w:id="156"/>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алушының жеке басын не оның өкілінің сенімхаты бойынша жеке басын сәйкестендіреді және мемлекеттік көрсетілетін қызмет стандарты көздейтін құжаттар тізіміне сәйкес құжаттар топтамасын толық болуын тексереді, өтінішін тіркеуді жүргізеді.</w:t>
      </w:r>
    </w:p>
    <w:bookmarkEnd w:id="156"/>
    <w:bookmarkStart w:name="z179" w:id="157"/>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9-тармағында көзделген тізбеге сәйкес құжаттардың топтамасын толық ұсынбаған және/немесе қолданыс мерзімі өтіп кеткен құжаттарды ұсынған жағдайда көрсетілетін қызметті беруші өтінішті қабылдаудан бас тартады;</w:t>
      </w:r>
    </w:p>
    <w:bookmarkEnd w:id="157"/>
    <w:bookmarkStart w:name="z180" w:id="158"/>
    <w:p>
      <w:pPr>
        <w:spacing w:after="0"/>
        <w:ind w:left="0"/>
        <w:jc w:val="both"/>
      </w:pPr>
      <w:r>
        <w:rPr>
          <w:rFonts w:ascii="Times New Roman"/>
          <w:b w:val="false"/>
          <w:i w:val="false"/>
          <w:color w:val="000000"/>
          <w:sz w:val="28"/>
        </w:rPr>
        <w:t>
      3) Мемлекеттік корпорацияның жинақтау бөлімінің инспекторы көрсетілетін қызметті берушіге құжаттарды пошта, не курьерлік қызмет арқылы жібереді;</w:t>
      </w:r>
    </w:p>
    <w:bookmarkEnd w:id="158"/>
    <w:bookmarkStart w:name="z181" w:id="159"/>
    <w:p>
      <w:pPr>
        <w:spacing w:after="0"/>
        <w:ind w:left="0"/>
        <w:jc w:val="both"/>
      </w:pPr>
      <w:r>
        <w:rPr>
          <w:rFonts w:ascii="Times New Roman"/>
          <w:b w:val="false"/>
          <w:i w:val="false"/>
          <w:color w:val="000000"/>
          <w:sz w:val="28"/>
        </w:rPr>
        <w:t>
      4) көрсетілетін қызметті беруші спорттық разрядтарды, санаттарды беруді қарау, рәсімдеу процедурасын жүргізеді және мемлекеттік көрсетілетін қызмет нәтижесін жауапты орындаушы арқылы поштамен не курьерлік қызмет арқылы Мемлекеттік корпорацияға жібереді.</w:t>
      </w:r>
    </w:p>
    <w:bookmarkEnd w:id="159"/>
    <w:bookmarkStart w:name="z182" w:id="160"/>
    <w:p>
      <w:pPr>
        <w:spacing w:after="0"/>
        <w:ind w:left="0"/>
        <w:jc w:val="both"/>
      </w:pPr>
      <w:r>
        <w:rPr>
          <w:rFonts w:ascii="Times New Roman"/>
          <w:b w:val="false"/>
          <w:i w:val="false"/>
          <w:color w:val="000000"/>
          <w:sz w:val="28"/>
        </w:rPr>
        <w:t xml:space="preserve">
      5) Мемлекеттік корпорация көрсетілетін қызметті алушыға нормативтік құқықтық актілерді мемлекеттік тіркеу тізілімінде </w:t>
      </w:r>
      <w:r>
        <w:rPr>
          <w:rFonts w:ascii="Times New Roman"/>
          <w:b w:val="false"/>
          <w:i w:val="false"/>
          <w:color w:val="000000"/>
          <w:sz w:val="28"/>
        </w:rPr>
        <w:t>№ 9675</w:t>
      </w:r>
      <w:r>
        <w:rPr>
          <w:rFonts w:ascii="Times New Roman"/>
          <w:b w:val="false"/>
          <w:i w:val="false"/>
          <w:color w:val="000000"/>
          <w:sz w:val="28"/>
        </w:rPr>
        <w:t xml:space="preserve"> болып тіркелген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w:t>
      </w:r>
      <w:r>
        <w:rPr>
          <w:rFonts w:ascii="Times New Roman"/>
          <w:b w:val="false"/>
          <w:i w:val="false"/>
          <w:color w:val="000000"/>
          <w:sz w:val="28"/>
        </w:rPr>
        <w:t>№ 300</w:t>
      </w:r>
      <w:r>
        <w:rPr>
          <w:rFonts w:ascii="Times New Roman"/>
          <w:b w:val="false"/>
          <w:i w:val="false"/>
          <w:color w:val="000000"/>
          <w:sz w:val="28"/>
        </w:rPr>
        <w:t xml:space="preserve"> бұйрығымен бекітілген нысандар бойынша мемлекеттік көрсетілетін қызмет нәтижесі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стандарттың 9-1-тармағымен көзделген жағдайларда және негіздемелер бойынша мемлекеттік қызметті көрсетуден бас тарту туралы дәлелді жауапты береді.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 тармаққа өзгерістер енгізілді Жамбыл облысы әкімдігінің 15.02.2019 </w:t>
      </w:r>
      <w:r>
        <w:rPr>
          <w:rFonts w:ascii="Times New Roman"/>
          <w:b w:val="false"/>
          <w:i w:val="false"/>
          <w:color w:val="000000"/>
          <w:sz w:val="28"/>
        </w:rPr>
        <w:t>№ 22</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bookmarkStart w:name="z183" w:id="161"/>
    <w:p>
      <w:pPr>
        <w:spacing w:after="0"/>
        <w:ind w:left="0"/>
        <w:jc w:val="left"/>
      </w:pPr>
      <w:r>
        <w:rPr>
          <w:rFonts w:ascii="Times New Roman"/>
          <w:b/>
          <w:i w:val="false"/>
          <w:color w:val="000000"/>
        </w:rPr>
        <w:t xml:space="preserve"> 5. Қорытынды ережелер</w:t>
      </w:r>
    </w:p>
    <w:bookmarkEnd w:id="161"/>
    <w:bookmarkStart w:name="z184" w:id="162"/>
    <w:p>
      <w:pPr>
        <w:spacing w:after="0"/>
        <w:ind w:left="0"/>
        <w:jc w:val="both"/>
      </w:pPr>
      <w:r>
        <w:rPr>
          <w:rFonts w:ascii="Times New Roman"/>
          <w:b w:val="false"/>
          <w:i w:val="false"/>
          <w:color w:val="000000"/>
          <w:sz w:val="28"/>
        </w:rPr>
        <w:t xml:space="preserve">
      13.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корпорациямен өзара іс-қимыл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w:t>
            </w:r>
            <w:r>
              <w:br/>
            </w:r>
            <w:r>
              <w:rPr>
                <w:rFonts w:ascii="Times New Roman"/>
                <w:b w:val="false"/>
                <w:i w:val="false"/>
                <w:color w:val="000000"/>
                <w:sz w:val="20"/>
              </w:rPr>
              <w:t>разрядты спортшы, 1-</w:t>
            </w:r>
            <w:r>
              <w:br/>
            </w:r>
            <w:r>
              <w:rPr>
                <w:rFonts w:ascii="Times New Roman"/>
                <w:b w:val="false"/>
                <w:i w:val="false"/>
                <w:color w:val="000000"/>
                <w:sz w:val="20"/>
              </w:rPr>
              <w:t>жасөспірімдік-разрядты</w:t>
            </w:r>
            <w:r>
              <w:br/>
            </w:r>
            <w:r>
              <w:rPr>
                <w:rFonts w:ascii="Times New Roman"/>
                <w:b w:val="false"/>
                <w:i w:val="false"/>
                <w:color w:val="000000"/>
                <w:sz w:val="20"/>
              </w:rPr>
              <w:t>спортшы, 2-жасөспірімдік-</w:t>
            </w:r>
            <w:r>
              <w:br/>
            </w:r>
            <w:r>
              <w:rPr>
                <w:rFonts w:ascii="Times New Roman"/>
                <w:b w:val="false"/>
                <w:i w:val="false"/>
                <w:color w:val="000000"/>
                <w:sz w:val="20"/>
              </w:rPr>
              <w:t>разрядты спортшы, 3-</w:t>
            </w:r>
            <w:r>
              <w:br/>
            </w:r>
            <w:r>
              <w:rPr>
                <w:rFonts w:ascii="Times New Roman"/>
                <w:b w:val="false"/>
                <w:i w:val="false"/>
                <w:color w:val="000000"/>
                <w:sz w:val="20"/>
              </w:rPr>
              <w:t>жасөспірімдік-разрядты</w:t>
            </w:r>
            <w:r>
              <w:br/>
            </w:r>
            <w:r>
              <w:rPr>
                <w:rFonts w:ascii="Times New Roman"/>
                <w:b w:val="false"/>
                <w:i w:val="false"/>
                <w:color w:val="000000"/>
                <w:sz w:val="20"/>
              </w:rPr>
              <w:t>спортшы спорттық разрядтар</w:t>
            </w:r>
            <w:r>
              <w:br/>
            </w:r>
            <w:r>
              <w:rPr>
                <w:rFonts w:ascii="Times New Roman"/>
                <w:b w:val="false"/>
                <w:i w:val="false"/>
                <w:color w:val="000000"/>
                <w:sz w:val="20"/>
              </w:rPr>
              <w:t>және біліктiлiгi жоғары</w:t>
            </w:r>
            <w:r>
              <w:br/>
            </w:r>
            <w:r>
              <w:rPr>
                <w:rFonts w:ascii="Times New Roman"/>
                <w:b w:val="false"/>
                <w:i w:val="false"/>
                <w:color w:val="000000"/>
                <w:sz w:val="20"/>
              </w:rPr>
              <w:t>деңгейдегi екiншi санатты</w:t>
            </w:r>
            <w:r>
              <w:br/>
            </w:r>
            <w:r>
              <w:rPr>
                <w:rFonts w:ascii="Times New Roman"/>
                <w:b w:val="false"/>
                <w:i w:val="false"/>
                <w:color w:val="000000"/>
                <w:sz w:val="20"/>
              </w:rPr>
              <w:t>жаттықтырушы, біліктiлiгi</w:t>
            </w:r>
            <w:r>
              <w:br/>
            </w:r>
            <w:r>
              <w:rPr>
                <w:rFonts w:ascii="Times New Roman"/>
                <w:b w:val="false"/>
                <w:i w:val="false"/>
                <w:color w:val="000000"/>
                <w:sz w:val="20"/>
              </w:rPr>
              <w:t>орта деңгейдегi екiншi</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екiншi санатты әдiскер,</w:t>
            </w:r>
            <w:r>
              <w:br/>
            </w:r>
            <w:r>
              <w:rPr>
                <w:rFonts w:ascii="Times New Roman"/>
                <w:b w:val="false"/>
                <w:i w:val="false"/>
                <w:color w:val="000000"/>
                <w:sz w:val="20"/>
              </w:rPr>
              <w:t>біліктiлiгi орта деңгейдегi</w:t>
            </w:r>
            <w:r>
              <w:br/>
            </w:r>
            <w:r>
              <w:rPr>
                <w:rFonts w:ascii="Times New Roman"/>
                <w:b w:val="false"/>
                <w:i w:val="false"/>
                <w:color w:val="000000"/>
                <w:sz w:val="20"/>
              </w:rPr>
              <w:t>екiншi санатты әдiскер,</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екiншi санатты нұсқаушы-</w:t>
            </w:r>
            <w:r>
              <w:br/>
            </w:r>
            <w:r>
              <w:rPr>
                <w:rFonts w:ascii="Times New Roman"/>
                <w:b w:val="false"/>
                <w:i w:val="false"/>
                <w:color w:val="000000"/>
                <w:sz w:val="20"/>
              </w:rPr>
              <w:t>спортшы, спорт төрешiсi</w:t>
            </w:r>
            <w:r>
              <w:br/>
            </w:r>
            <w:r>
              <w:rPr>
                <w:rFonts w:ascii="Times New Roman"/>
                <w:b w:val="false"/>
                <w:i w:val="false"/>
                <w:color w:val="000000"/>
                <w:sz w:val="20"/>
              </w:rPr>
              <w:t>біліктілік санаттарын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1-</w:t>
            </w:r>
            <w:r>
              <w:br/>
            </w:r>
            <w:r>
              <w:rPr>
                <w:rFonts w:ascii="Times New Roman"/>
                <w:b w:val="false"/>
                <w:i w:val="false"/>
                <w:color w:val="000000"/>
                <w:sz w:val="20"/>
              </w:rPr>
              <w:t>қосымша</w:t>
            </w:r>
          </w:p>
        </w:tc>
      </w:tr>
    </w:tbl>
    <w:bookmarkStart w:name="z186" w:id="163"/>
    <w:p>
      <w:pPr>
        <w:spacing w:after="0"/>
        <w:ind w:left="0"/>
        <w:jc w:val="left"/>
      </w:pPr>
      <w:r>
        <w:rPr>
          <w:rFonts w:ascii="Times New Roman"/>
          <w:b/>
          <w:i w:val="false"/>
          <w:color w:val="000000"/>
        </w:rPr>
        <w:t xml:space="preserve"> Әрбір іс-қимылды орындау мерзімі көрсетілген іс-қимылдардың реттілігін сипаттау</w:t>
      </w:r>
    </w:p>
    <w:bookmarkEnd w:id="163"/>
    <w:bookmarkStart w:name="z187" w:id="164"/>
    <w:p>
      <w:pPr>
        <w:spacing w:after="0"/>
        <w:ind w:left="0"/>
        <w:jc w:val="both"/>
      </w:pPr>
      <w:r>
        <w:rPr>
          <w:rFonts w:ascii="Times New Roman"/>
          <w:b w:val="false"/>
          <w:i w:val="false"/>
          <w:color w:val="000000"/>
          <w:sz w:val="28"/>
        </w:rPr>
        <w:t xml:space="preserve">
      </w:t>
      </w:r>
    </w:p>
    <w:bookmarkEnd w:id="164"/>
    <w:p>
      <w:pPr>
        <w:spacing w:after="0"/>
        <w:ind w:left="0"/>
        <w:jc w:val="both"/>
      </w:pPr>
      <w:r>
        <w:drawing>
          <wp:inline distT="0" distB="0" distL="0" distR="0">
            <wp:extent cx="78105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13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w:t>
            </w:r>
            <w:r>
              <w:br/>
            </w:r>
            <w:r>
              <w:rPr>
                <w:rFonts w:ascii="Times New Roman"/>
                <w:b w:val="false"/>
                <w:i w:val="false"/>
                <w:color w:val="000000"/>
                <w:sz w:val="20"/>
              </w:rPr>
              <w:t>разрядты спортшы, 1-</w:t>
            </w:r>
            <w:r>
              <w:br/>
            </w:r>
            <w:r>
              <w:rPr>
                <w:rFonts w:ascii="Times New Roman"/>
                <w:b w:val="false"/>
                <w:i w:val="false"/>
                <w:color w:val="000000"/>
                <w:sz w:val="20"/>
              </w:rPr>
              <w:t>жасөспірімдік-разрядты</w:t>
            </w:r>
            <w:r>
              <w:br/>
            </w:r>
            <w:r>
              <w:rPr>
                <w:rFonts w:ascii="Times New Roman"/>
                <w:b w:val="false"/>
                <w:i w:val="false"/>
                <w:color w:val="000000"/>
                <w:sz w:val="20"/>
              </w:rPr>
              <w:t>спортшы, 2-жасөспірімдік-</w:t>
            </w:r>
            <w:r>
              <w:br/>
            </w:r>
            <w:r>
              <w:rPr>
                <w:rFonts w:ascii="Times New Roman"/>
                <w:b w:val="false"/>
                <w:i w:val="false"/>
                <w:color w:val="000000"/>
                <w:sz w:val="20"/>
              </w:rPr>
              <w:t>разрядты спортшы, 3-</w:t>
            </w:r>
            <w:r>
              <w:br/>
            </w:r>
            <w:r>
              <w:rPr>
                <w:rFonts w:ascii="Times New Roman"/>
                <w:b w:val="false"/>
                <w:i w:val="false"/>
                <w:color w:val="000000"/>
                <w:sz w:val="20"/>
              </w:rPr>
              <w:t>жасөспірімдік-разрядты</w:t>
            </w:r>
            <w:r>
              <w:br/>
            </w:r>
            <w:r>
              <w:rPr>
                <w:rFonts w:ascii="Times New Roman"/>
                <w:b w:val="false"/>
                <w:i w:val="false"/>
                <w:color w:val="000000"/>
                <w:sz w:val="20"/>
              </w:rPr>
              <w:t>спортшы спорттық разрядтар</w:t>
            </w:r>
            <w:r>
              <w:br/>
            </w:r>
            <w:r>
              <w:rPr>
                <w:rFonts w:ascii="Times New Roman"/>
                <w:b w:val="false"/>
                <w:i w:val="false"/>
                <w:color w:val="000000"/>
                <w:sz w:val="20"/>
              </w:rPr>
              <w:t>және біліктiлiгi жоғары</w:t>
            </w:r>
            <w:r>
              <w:br/>
            </w:r>
            <w:r>
              <w:rPr>
                <w:rFonts w:ascii="Times New Roman"/>
                <w:b w:val="false"/>
                <w:i w:val="false"/>
                <w:color w:val="000000"/>
                <w:sz w:val="20"/>
              </w:rPr>
              <w:t>деңгейдегi екiншi санатты</w:t>
            </w:r>
            <w:r>
              <w:br/>
            </w:r>
            <w:r>
              <w:rPr>
                <w:rFonts w:ascii="Times New Roman"/>
                <w:b w:val="false"/>
                <w:i w:val="false"/>
                <w:color w:val="000000"/>
                <w:sz w:val="20"/>
              </w:rPr>
              <w:t>жаттықтырушы, біліктiлiгi</w:t>
            </w:r>
            <w:r>
              <w:br/>
            </w:r>
            <w:r>
              <w:rPr>
                <w:rFonts w:ascii="Times New Roman"/>
                <w:b w:val="false"/>
                <w:i w:val="false"/>
                <w:color w:val="000000"/>
                <w:sz w:val="20"/>
              </w:rPr>
              <w:t>орта деңгейдегi екiншi</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екiншi санатты әдiскер,</w:t>
            </w:r>
            <w:r>
              <w:br/>
            </w:r>
            <w:r>
              <w:rPr>
                <w:rFonts w:ascii="Times New Roman"/>
                <w:b w:val="false"/>
                <w:i w:val="false"/>
                <w:color w:val="000000"/>
                <w:sz w:val="20"/>
              </w:rPr>
              <w:t>біліктiлiгi орта деңгейдегi</w:t>
            </w:r>
            <w:r>
              <w:br/>
            </w:r>
            <w:r>
              <w:rPr>
                <w:rFonts w:ascii="Times New Roman"/>
                <w:b w:val="false"/>
                <w:i w:val="false"/>
                <w:color w:val="000000"/>
                <w:sz w:val="20"/>
              </w:rPr>
              <w:t>екiншi санатты әдiскер,</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екiншi санатты нұсқаушы-</w:t>
            </w:r>
            <w:r>
              <w:br/>
            </w:r>
            <w:r>
              <w:rPr>
                <w:rFonts w:ascii="Times New Roman"/>
                <w:b w:val="false"/>
                <w:i w:val="false"/>
                <w:color w:val="000000"/>
                <w:sz w:val="20"/>
              </w:rPr>
              <w:t>спортшы, спорт төрешiсi</w:t>
            </w:r>
            <w:r>
              <w:br/>
            </w:r>
            <w:r>
              <w:rPr>
                <w:rFonts w:ascii="Times New Roman"/>
                <w:b w:val="false"/>
                <w:i w:val="false"/>
                <w:color w:val="000000"/>
                <w:sz w:val="20"/>
              </w:rPr>
              <w:t>біліктілік санаттарын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2-</w:t>
            </w:r>
            <w:r>
              <w:br/>
            </w:r>
            <w:r>
              <w:rPr>
                <w:rFonts w:ascii="Times New Roman"/>
                <w:b w:val="false"/>
                <w:i w:val="false"/>
                <w:color w:val="000000"/>
                <w:sz w:val="20"/>
              </w:rPr>
              <w:t>қосымша</w:t>
            </w:r>
          </w:p>
        </w:tc>
      </w:tr>
    </w:tbl>
    <w:bookmarkStart w:name="z189" w:id="165"/>
    <w:p>
      <w:pPr>
        <w:spacing w:after="0"/>
        <w:ind w:left="0"/>
        <w:jc w:val="left"/>
      </w:pPr>
      <w:r>
        <w:rPr>
          <w:rFonts w:ascii="Times New Roman"/>
          <w:b/>
          <w:i w:val="false"/>
          <w:color w:val="000000"/>
        </w:rPr>
        <w:t xml:space="preserve"> Мемлекеттік корпорациямен функционалдық өзара іс-қимыл схемасы</w:t>
      </w:r>
    </w:p>
    <w:bookmarkEnd w:id="165"/>
    <w:p>
      <w:pPr>
        <w:spacing w:after="0"/>
        <w:ind w:left="0"/>
        <w:jc w:val="left"/>
      </w:pPr>
      <w:r>
        <w:br/>
      </w:r>
    </w:p>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w:t>
            </w:r>
            <w:r>
              <w:br/>
            </w:r>
            <w:r>
              <w:rPr>
                <w:rFonts w:ascii="Times New Roman"/>
                <w:b w:val="false"/>
                <w:i w:val="false"/>
                <w:color w:val="000000"/>
                <w:sz w:val="20"/>
              </w:rPr>
              <w:t>разрядты спортшы, 1-</w:t>
            </w:r>
            <w:r>
              <w:br/>
            </w:r>
            <w:r>
              <w:rPr>
                <w:rFonts w:ascii="Times New Roman"/>
                <w:b w:val="false"/>
                <w:i w:val="false"/>
                <w:color w:val="000000"/>
                <w:sz w:val="20"/>
              </w:rPr>
              <w:t>жасөспірімдік-разрядты</w:t>
            </w:r>
            <w:r>
              <w:br/>
            </w:r>
            <w:r>
              <w:rPr>
                <w:rFonts w:ascii="Times New Roman"/>
                <w:b w:val="false"/>
                <w:i w:val="false"/>
                <w:color w:val="000000"/>
                <w:sz w:val="20"/>
              </w:rPr>
              <w:t>спортшы, 2-жасөспірімдік-</w:t>
            </w:r>
            <w:r>
              <w:br/>
            </w:r>
            <w:r>
              <w:rPr>
                <w:rFonts w:ascii="Times New Roman"/>
                <w:b w:val="false"/>
                <w:i w:val="false"/>
                <w:color w:val="000000"/>
                <w:sz w:val="20"/>
              </w:rPr>
              <w:t>разрядты спортшы, 3-</w:t>
            </w:r>
            <w:r>
              <w:br/>
            </w:r>
            <w:r>
              <w:rPr>
                <w:rFonts w:ascii="Times New Roman"/>
                <w:b w:val="false"/>
                <w:i w:val="false"/>
                <w:color w:val="000000"/>
                <w:sz w:val="20"/>
              </w:rPr>
              <w:t>жасөспірімдік-разрядты</w:t>
            </w:r>
            <w:r>
              <w:br/>
            </w:r>
            <w:r>
              <w:rPr>
                <w:rFonts w:ascii="Times New Roman"/>
                <w:b w:val="false"/>
                <w:i w:val="false"/>
                <w:color w:val="000000"/>
                <w:sz w:val="20"/>
              </w:rPr>
              <w:t>спортшы спорттық разрядтар</w:t>
            </w:r>
            <w:r>
              <w:br/>
            </w:r>
            <w:r>
              <w:rPr>
                <w:rFonts w:ascii="Times New Roman"/>
                <w:b w:val="false"/>
                <w:i w:val="false"/>
                <w:color w:val="000000"/>
                <w:sz w:val="20"/>
              </w:rPr>
              <w:t>және біліктiлiгi жоғары</w:t>
            </w:r>
            <w:r>
              <w:br/>
            </w:r>
            <w:r>
              <w:rPr>
                <w:rFonts w:ascii="Times New Roman"/>
                <w:b w:val="false"/>
                <w:i w:val="false"/>
                <w:color w:val="000000"/>
                <w:sz w:val="20"/>
              </w:rPr>
              <w:t>деңгейдегi екiншi санатты</w:t>
            </w:r>
            <w:r>
              <w:br/>
            </w:r>
            <w:r>
              <w:rPr>
                <w:rFonts w:ascii="Times New Roman"/>
                <w:b w:val="false"/>
                <w:i w:val="false"/>
                <w:color w:val="000000"/>
                <w:sz w:val="20"/>
              </w:rPr>
              <w:t>жаттықтырушы, біліктiлiгi</w:t>
            </w:r>
            <w:r>
              <w:br/>
            </w:r>
            <w:r>
              <w:rPr>
                <w:rFonts w:ascii="Times New Roman"/>
                <w:b w:val="false"/>
                <w:i w:val="false"/>
                <w:color w:val="000000"/>
                <w:sz w:val="20"/>
              </w:rPr>
              <w:t>орта деңгейдегi екiншi</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екiншi санатты әдiскер,</w:t>
            </w:r>
            <w:r>
              <w:br/>
            </w:r>
            <w:r>
              <w:rPr>
                <w:rFonts w:ascii="Times New Roman"/>
                <w:b w:val="false"/>
                <w:i w:val="false"/>
                <w:color w:val="000000"/>
                <w:sz w:val="20"/>
              </w:rPr>
              <w:t>біліктiлiгi орта деңгейдегi</w:t>
            </w:r>
            <w:r>
              <w:br/>
            </w:r>
            <w:r>
              <w:rPr>
                <w:rFonts w:ascii="Times New Roman"/>
                <w:b w:val="false"/>
                <w:i w:val="false"/>
                <w:color w:val="000000"/>
                <w:sz w:val="20"/>
              </w:rPr>
              <w:t>екiншi санатты әдiскер,</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екiншi санатты нұсқаушы-</w:t>
            </w:r>
            <w:r>
              <w:br/>
            </w:r>
            <w:r>
              <w:rPr>
                <w:rFonts w:ascii="Times New Roman"/>
                <w:b w:val="false"/>
                <w:i w:val="false"/>
                <w:color w:val="000000"/>
                <w:sz w:val="20"/>
              </w:rPr>
              <w:t>спортшы, спорт төрешiсi</w:t>
            </w:r>
            <w:r>
              <w:br/>
            </w:r>
            <w:r>
              <w:rPr>
                <w:rFonts w:ascii="Times New Roman"/>
                <w:b w:val="false"/>
                <w:i w:val="false"/>
                <w:color w:val="000000"/>
                <w:sz w:val="20"/>
              </w:rPr>
              <w:t>біліктілік санаттарын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3-</w:t>
            </w:r>
            <w:r>
              <w:br/>
            </w:r>
            <w:r>
              <w:rPr>
                <w:rFonts w:ascii="Times New Roman"/>
                <w:b w:val="false"/>
                <w:i w:val="false"/>
                <w:color w:val="000000"/>
                <w:sz w:val="20"/>
              </w:rPr>
              <w:t>қосымша</w:t>
            </w:r>
          </w:p>
        </w:tc>
      </w:tr>
    </w:tbl>
    <w:bookmarkStart w:name="z192" w:id="166"/>
    <w:p>
      <w:pPr>
        <w:spacing w:after="0"/>
        <w:ind w:left="0"/>
        <w:jc w:val="left"/>
      </w:pPr>
      <w:r>
        <w:rPr>
          <w:rFonts w:ascii="Times New Roman"/>
          <w:b/>
          <w:i w:val="false"/>
          <w:color w:val="000000"/>
        </w:rPr>
        <w:t xml:space="preserve"> Мемлекеттік қызмет көрсетудің бизнес-процестерінің анықтамалығы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w:t>
      </w:r>
    </w:p>
    <w:bookmarkEnd w:id="166"/>
    <w:bookmarkStart w:name="z193"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 w:id="168"/>
    <w:p>
      <w:pPr>
        <w:spacing w:after="0"/>
        <w:ind w:left="0"/>
        <w:jc w:val="left"/>
      </w:pPr>
      <w:r>
        <w:rPr>
          <w:rFonts w:ascii="Times New Roman"/>
          <w:b/>
          <w:i w:val="false"/>
          <w:color w:val="000000"/>
        </w:rPr>
        <w:t xml:space="preserve"> Шартты белгілер:</w:t>
      </w:r>
    </w:p>
    <w:bookmarkEnd w:id="168"/>
    <w:bookmarkStart w:name="z195" w:id="169"/>
    <w:p>
      <w:pPr>
        <w:spacing w:after="0"/>
        <w:ind w:left="0"/>
        <w:jc w:val="both"/>
      </w:pPr>
      <w:r>
        <w:rPr>
          <w:rFonts w:ascii="Times New Roman"/>
          <w:b w:val="false"/>
          <w:i w:val="false"/>
          <w:color w:val="000000"/>
          <w:sz w:val="28"/>
        </w:rPr>
        <w:t xml:space="preserve">
      </w:t>
      </w:r>
    </w:p>
    <w:bookmarkEnd w:id="169"/>
    <w:p>
      <w:pPr>
        <w:spacing w:after="0"/>
        <w:ind w:left="0"/>
        <w:jc w:val="both"/>
      </w:pPr>
      <w:r>
        <w:drawing>
          <wp:inline distT="0" distB="0" distL="0" distR="0">
            <wp:extent cx="70231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0231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19 қыркүйектегі</w:t>
            </w:r>
            <w:r>
              <w:br/>
            </w:r>
            <w:r>
              <w:rPr>
                <w:rFonts w:ascii="Times New Roman"/>
                <w:b w:val="false"/>
                <w:i w:val="false"/>
                <w:color w:val="000000"/>
                <w:sz w:val="20"/>
              </w:rPr>
              <w:t>№ 277 қаулысына 4 қосымша</w:t>
            </w:r>
          </w:p>
        </w:tc>
      </w:tr>
    </w:tbl>
    <w:bookmarkStart w:name="z197" w:id="170"/>
    <w:p>
      <w:pPr>
        <w:spacing w:after="0"/>
        <w:ind w:left="0"/>
        <w:jc w:val="left"/>
      </w:pPr>
      <w:r>
        <w:rPr>
          <w:rFonts w:ascii="Times New Roman"/>
          <w:b/>
          <w:i w:val="false"/>
          <w:color w:val="000000"/>
        </w:rPr>
        <w:t xml:space="preserve"> Жамбыл облысы әкімдігінің күші жойылған кейбір қаулылардың</w:t>
      </w:r>
    </w:p>
    <w:bookmarkEnd w:id="170"/>
    <w:bookmarkStart w:name="z198" w:id="171"/>
    <w:p>
      <w:pPr>
        <w:spacing w:after="0"/>
        <w:ind w:left="0"/>
        <w:jc w:val="left"/>
      </w:pPr>
      <w:r>
        <w:rPr>
          <w:rFonts w:ascii="Times New Roman"/>
          <w:b/>
          <w:i w:val="false"/>
          <w:color w:val="000000"/>
        </w:rPr>
        <w:t xml:space="preserve"> ТІЗБЕСІ</w:t>
      </w:r>
    </w:p>
    <w:bookmarkEnd w:id="171"/>
    <w:bookmarkStart w:name="z199" w:id="172"/>
    <w:p>
      <w:pPr>
        <w:spacing w:after="0"/>
        <w:ind w:left="0"/>
        <w:jc w:val="both"/>
      </w:pPr>
      <w:r>
        <w:rPr>
          <w:rFonts w:ascii="Times New Roman"/>
          <w:b w:val="false"/>
          <w:i w:val="false"/>
          <w:color w:val="000000"/>
          <w:sz w:val="28"/>
        </w:rPr>
        <w:t xml:space="preserve">
      1. "Дене шынықтыру және спорт саласында мемлекеттік көрсетілетін қызметтер регламенттерін бекіту туралы" Жамбыл облысы әкімдігінің 2015 жылғы 15 мамырдағы </w:t>
      </w:r>
      <w:r>
        <w:rPr>
          <w:rFonts w:ascii="Times New Roman"/>
          <w:b w:val="false"/>
          <w:i w:val="false"/>
          <w:color w:val="000000"/>
          <w:sz w:val="28"/>
        </w:rPr>
        <w:t>№ 102</w:t>
      </w:r>
      <w:r>
        <w:rPr>
          <w:rFonts w:ascii="Times New Roman"/>
          <w:b w:val="false"/>
          <w:i w:val="false"/>
          <w:color w:val="000000"/>
          <w:sz w:val="28"/>
        </w:rPr>
        <w:t xml:space="preserve"> қаулысы (Нормативтік құқықтық актілердің мемлекеттік тіркеу тізілімінде </w:t>
      </w:r>
      <w:r>
        <w:rPr>
          <w:rFonts w:ascii="Times New Roman"/>
          <w:b w:val="false"/>
          <w:i w:val="false"/>
          <w:color w:val="000000"/>
          <w:sz w:val="28"/>
        </w:rPr>
        <w:t>№ 2682</w:t>
      </w:r>
      <w:r>
        <w:rPr>
          <w:rFonts w:ascii="Times New Roman"/>
          <w:b w:val="false"/>
          <w:i w:val="false"/>
          <w:color w:val="000000"/>
          <w:sz w:val="28"/>
        </w:rPr>
        <w:t xml:space="preserve"> болып тіркелген, 2015 жылдың 25 маусымында № 77 (18111) "Ақ жол" газетінде жарияланған);</w:t>
      </w:r>
    </w:p>
    <w:bookmarkEnd w:id="172"/>
    <w:bookmarkStart w:name="z200" w:id="173"/>
    <w:p>
      <w:pPr>
        <w:spacing w:after="0"/>
        <w:ind w:left="0"/>
        <w:jc w:val="both"/>
      </w:pPr>
      <w:r>
        <w:rPr>
          <w:rFonts w:ascii="Times New Roman"/>
          <w:b w:val="false"/>
          <w:i w:val="false"/>
          <w:color w:val="000000"/>
          <w:sz w:val="28"/>
        </w:rPr>
        <w:t xml:space="preserve">
      2. "Дене шынықтыру және спорт саласында мемлекеттік көрсетілетін қызметтер регламенттерін бекіту туралы" Жамбыл облысы әкімдігінің 2015 жылғы 15 мамырдағы № 102 қаулысына өзгерістер енгізу туралы" Жамбыл облысы әкімдігінің 2015 жылғы 23 желтоқсандағы </w:t>
      </w:r>
      <w:r>
        <w:rPr>
          <w:rFonts w:ascii="Times New Roman"/>
          <w:b w:val="false"/>
          <w:i w:val="false"/>
          <w:color w:val="000000"/>
          <w:sz w:val="28"/>
        </w:rPr>
        <w:t>№ 313</w:t>
      </w:r>
      <w:r>
        <w:rPr>
          <w:rFonts w:ascii="Times New Roman"/>
          <w:b w:val="false"/>
          <w:i w:val="false"/>
          <w:color w:val="000000"/>
          <w:sz w:val="28"/>
        </w:rPr>
        <w:t xml:space="preserve"> қаулысы (Нормативтік құқықтық актілердің мемлекеттік тіркеу тізілімінде </w:t>
      </w:r>
      <w:r>
        <w:rPr>
          <w:rFonts w:ascii="Times New Roman"/>
          <w:b w:val="false"/>
          <w:i w:val="false"/>
          <w:color w:val="000000"/>
          <w:sz w:val="28"/>
        </w:rPr>
        <w:t>№ 2896</w:t>
      </w:r>
      <w:r>
        <w:rPr>
          <w:rFonts w:ascii="Times New Roman"/>
          <w:b w:val="false"/>
          <w:i w:val="false"/>
          <w:color w:val="000000"/>
          <w:sz w:val="28"/>
        </w:rPr>
        <w:t xml:space="preserve"> болып тіркелген, 2016 жылдың 21 қаңтарында №8 (18202) "Ақ жол" газетінде жарияланған);</w:t>
      </w:r>
    </w:p>
    <w:bookmarkEnd w:id="173"/>
    <w:bookmarkStart w:name="z201" w:id="174"/>
    <w:p>
      <w:pPr>
        <w:spacing w:after="0"/>
        <w:ind w:left="0"/>
        <w:jc w:val="both"/>
      </w:pPr>
      <w:r>
        <w:rPr>
          <w:rFonts w:ascii="Times New Roman"/>
          <w:b w:val="false"/>
          <w:i w:val="false"/>
          <w:color w:val="000000"/>
          <w:sz w:val="28"/>
        </w:rPr>
        <w:t xml:space="preserve">
      3. "Дене шынықтыру және спорт саласында мемлекеттік көрсетілетін қызметтер регламенттерін бекіту туралы" Жамбыл облысы әкімдігінің 2015 жылғы 15 мамырдағы № 102 қаулысына өзгерістер енгізу туралы" Жамбыл облысы әкімдігінің 2016 жылғы 24 ақпандағы </w:t>
      </w:r>
      <w:r>
        <w:rPr>
          <w:rFonts w:ascii="Times New Roman"/>
          <w:b w:val="false"/>
          <w:i w:val="false"/>
          <w:color w:val="000000"/>
          <w:sz w:val="28"/>
        </w:rPr>
        <w:t>№ 60</w:t>
      </w:r>
      <w:r>
        <w:rPr>
          <w:rFonts w:ascii="Times New Roman"/>
          <w:b w:val="false"/>
          <w:i w:val="false"/>
          <w:color w:val="000000"/>
          <w:sz w:val="28"/>
        </w:rPr>
        <w:t xml:space="preserve"> қаулысы (Нормативтік құқықтық актілердің мемлекеттік тіркеу тізілімінде </w:t>
      </w:r>
      <w:r>
        <w:rPr>
          <w:rFonts w:ascii="Times New Roman"/>
          <w:b w:val="false"/>
          <w:i w:val="false"/>
          <w:color w:val="000000"/>
          <w:sz w:val="28"/>
        </w:rPr>
        <w:t>№ 3007</w:t>
      </w:r>
      <w:r>
        <w:rPr>
          <w:rFonts w:ascii="Times New Roman"/>
          <w:b w:val="false"/>
          <w:i w:val="false"/>
          <w:color w:val="000000"/>
          <w:sz w:val="28"/>
        </w:rPr>
        <w:t xml:space="preserve"> болып тіркелген, 2016 жылдың 13 сәуірінде "Әділет" ақпараттық-құқықтық жүйесіне жарияланған). </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