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9c290" w14:textId="9d9c2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"2016 жылға асыл тұқымды мал шаруашылығын дамытуды және мал шаруашылығы өнiмiнiң өнiмдiлiгi мен сапасын арттыруды субсидиялау бағыттары бойынша субсидиялар көлемдері мен нормативтерін бекіту туралы" Жамбыл облысы әкімдігінің 2016 жылғы 8 ақпандағы № 34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2016 жылғы 24 қазандағы № 306 қаулысы. Жамбыл облысы Әділет департаментінде 2016 жылғы 25 қазанда № 3190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"2016 жылға асыл тұқымды мал шаруашылығын дамытуды және мал шаруашылығы өнімінің өнімділігі мен сапасын арттыруды субсидиялау бағыттары бойынша субсидиялар көлемдері мен нормативтерін бекіту туралы" Жамбыл облысы әкімдігінің 2016 жылғы 8 ақпандағы </w:t>
      </w:r>
      <w:r>
        <w:rPr>
          <w:rFonts w:ascii="Times New Roman"/>
          <w:b w:val="false"/>
          <w:i w:val="false"/>
          <w:color w:val="000000"/>
          <w:sz w:val="28"/>
        </w:rPr>
        <w:t>№ 34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№ 2933 болып тіркелген, 2016 жылдың 16 ақпанында Қазақстан Республикасы нормативтік құқықтық актілерінің "Әділет" ақпараттық-құқықтық жүйесінде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1, 2 қосымшалары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"Жамбыл облысы әкімдігінің ауыл шаруашылығы басқармасы" коммуналдық мемлекеттік мекемесі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осы қаулының әділет органдарында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осы қаулының мемлекеттік тіркеуден өткеннен кейін он күнтізбелік күн ішінде оны ресми жариялауға жіберуді;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осы қаулының Жамбыл облысы әкімдігінің интернет-ресурсында орналастырылуын;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осы қаулыдан туындайтын басқа да шаралардың қабылдануын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қаулының орындалуын бақылау облыс әкімінің орынбасары А. Нұралиевке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әділет органдарында мемлекеттік тіркелген күннен бастап күшіне енеді және оның алғашқы ресми жарияланған күнінен кейін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Көкрекбаев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24 қазандағы №306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Асыл тұқымды мал шаруашылығын дамытуды субсидиялау бағыттары бойынша субсидиялар көлемдері мен нормативтері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1"/>
        <w:gridCol w:w="3267"/>
        <w:gridCol w:w="300"/>
        <w:gridCol w:w="2312"/>
        <w:gridCol w:w="1976"/>
        <w:gridCol w:w="2816"/>
        <w:gridCol w:w="637"/>
        <w:gridCol w:w="60"/>
        <w:gridCol w:w="60"/>
        <w:gridCol w:w="60"/>
        <w:gridCol w:w="60"/>
        <w:gridCol w:w="61"/>
      </w:tblGrid>
      <w:tr>
        <w:trPr/>
        <w:tc>
          <w:tcPr>
            <w:tcW w:w="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Субсидиялау бағыты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Субсидиялау нормативі,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көлем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соммасы,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 (фермерлік), жеке қосалқы шаруашылықтарда және өндірістік кооперативтерде ірі қара малдың аналық басын қолдан ұрықтандыруды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2801,82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Етті бағыттағы 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тұқымдық және селекциялық жұмыс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тұқымдық түрлендірумен қамтылған ірі қара малдың аналық басы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асыл тұқымды ірі қара малдың аналық басы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табындарда етті бағыттағы тұқымдық бұқаларды күтіп-бағу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және селекциялық ірі қара малды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отандық асыл тұқымды ірі қара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импортталған асыл тұқымды және селекциялық ірі қара мал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1 021 874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Сүтті бағыттағы 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Селекциялық және асыл тұқымдық жұмыс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асыл тұқымды ірі қара малдың аналық басы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табындарда сүтті және қос бағыттағы тұқымдық бұқаларды күтіп-бағу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ірі қара мал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отандық асыл тұқымды ірі қара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импортталған асыл тұқымды ірі қара мал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Селекциялық және асыл тұқымдық жұмыс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тұқымдық түрлендірумен қамтылған қойлардың аналық басы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асыл тұқымдық зауыттар мен шаруашылықтардағы асыл тұқымды қойлардың аналық басы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140 887,5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еркек тоқтылар мен тұсақтарды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167 730,5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Жылқы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жылқыларды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1 760 257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22016 жылғы 24 қазандағы №306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Мал шаруашылығы өнімінің өнімділігі мен сапасын арттыруды субсидиялау бағыттары бойынша субсидиялар көлемдері мен нормативтері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8"/>
        <w:gridCol w:w="1325"/>
        <w:gridCol w:w="251"/>
        <w:gridCol w:w="1510"/>
        <w:gridCol w:w="2352"/>
        <w:gridCol w:w="2629"/>
        <w:gridCol w:w="578"/>
        <w:gridCol w:w="672"/>
        <w:gridCol w:w="111"/>
        <w:gridCol w:w="251"/>
        <w:gridCol w:w="251"/>
        <w:gridCol w:w="1792"/>
      </w:tblGrid>
      <w:tr>
        <w:trPr/>
        <w:tc>
          <w:tcPr>
            <w:tcW w:w="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Субсидиялау бағыты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Субсидиялау нормативі,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көлем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соммасы,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Етті бағыттағы 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Сиыр еті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Бұқашықтарды бірінші өндіріс деңгейіндегі бордақылау алаңдарына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Сүтті бағыттағы 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27 121,845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11 671,845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Жұмыртқа бағыттағы құс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Тағамдық жұмыртқа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Шошқа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Шошқа еті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 еті (қозы еті)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Биязы жүн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Жылқы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Жылқы еті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Қымыз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487 ,8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Түйе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Шұбат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212,355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1 037 818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24 қазандағы №306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Республикалық бюджеттен бөлінген асыл тұқымды мал</w:t>
      </w:r>
      <w:r>
        <w:br/>
      </w:r>
      <w:r>
        <w:rPr>
          <w:rFonts w:ascii="Times New Roman"/>
          <w:b/>
          <w:i w:val="false"/>
          <w:color w:val="000000"/>
        </w:rPr>
        <w:t>шаруашылығын дамытуды субсидиялау бағыттары бойынша</w:t>
      </w:r>
      <w:r>
        <w:br/>
      </w:r>
      <w:r>
        <w:rPr>
          <w:rFonts w:ascii="Times New Roman"/>
          <w:b/>
          <w:i w:val="false"/>
          <w:color w:val="000000"/>
        </w:rPr>
        <w:t>субсидиялар көлемдері мен нормативтері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"/>
        <w:gridCol w:w="1637"/>
        <w:gridCol w:w="299"/>
        <w:gridCol w:w="2302"/>
        <w:gridCol w:w="2302"/>
        <w:gridCol w:w="3969"/>
        <w:gridCol w:w="467"/>
        <w:gridCol w:w="125"/>
        <w:gridCol w:w="127"/>
        <w:gridCol w:w="127"/>
        <w:gridCol w:w="128"/>
        <w:gridCol w:w="128"/>
      </w:tblGrid>
      <w:tr>
        <w:trPr/>
        <w:tc>
          <w:tcPr>
            <w:tcW w:w="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Субсидиялау бағыты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Субсидиялау нормативі,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көлем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соммасы,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Етті бағыттағы 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тұқымдық және селекциялық жұмыс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тұқымдық түрлендірумен қамтылған ірі қара малдың аналық басы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507 671,017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асыл тұқымды ірі қара малдың аналық басы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және селекциялық ірі қара малды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отандық асыл тұқымды ірі қара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импортталған асыл тұқымды және селекциялық ірі қара мал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1 059 967,017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Сүтті бағыттағы 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Селекциялық және асыл тұқымдық жұмыс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асыл тұқымды ірі қара малдың аналық басы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ірі қара мал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отандық асыл тұқымды ірі қара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импортталған асыл тұқымды ірі қара мал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Селекциялық және асыл тұқымдық жұмыс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тұқымдық түрлендірумен қамтылған қойлардың аналық басы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асыл тұқымдық зауыттар мен шаруашылықтардағы асыл тұқымды қойлардың аналық басы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еркек тоқтылар мен тұсақтарды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985 481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Жылқы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жылқыларды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2 397 248,017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24 қазандағы №306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Республикалық бюджеттен бөлінген мал шаруашылығы</w:t>
      </w:r>
      <w:r>
        <w:br/>
      </w:r>
      <w:r>
        <w:rPr>
          <w:rFonts w:ascii="Times New Roman"/>
          <w:b/>
          <w:i w:val="false"/>
          <w:color w:val="000000"/>
        </w:rPr>
        <w:t>өнімінің өнімділігі мен сапасын арттыруды субсидиялау бағыттары бойынша субсидиялар көлемдері мен нормативтері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1190"/>
        <w:gridCol w:w="225"/>
        <w:gridCol w:w="1481"/>
        <w:gridCol w:w="2111"/>
        <w:gridCol w:w="2989"/>
        <w:gridCol w:w="519"/>
        <w:gridCol w:w="603"/>
        <w:gridCol w:w="99"/>
        <w:gridCol w:w="225"/>
        <w:gridCol w:w="225"/>
        <w:gridCol w:w="2115"/>
      </w:tblGrid>
      <w:tr>
        <w:trPr/>
        <w:tc>
          <w:tcPr>
            <w:tcW w:w="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Субсидиялау бағыты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Субсидиялау нормативі,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көлем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соммасы,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Етті бағыттағы 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Сиыр еті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2 760 287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1 920 588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8 737 870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Бұқашықтарды бірінші өндіріс деңгейіндегі бордақылау алаңдарына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Сүтті бағыттағы 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Жұмыртқа бағыттағы құс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Тағамдық жұмыртқа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11 554,092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5 777 046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11 554,092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 еті (қозы еті)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261 697,891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251 697,891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Биязы жүн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Жылқы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Жылқы еті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Қымыз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3 317 788,983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