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a262" w14:textId="9d4a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"Басым ауыл шаруашылығы дақылдарының тiзбесін және басым дақылдар өндіруді субсидиялау жолымен өсiмдiк шаруашылығы өнімінің өнімділігі мен сапасын арттыруға, жанар-жағармай материалдары мен көктемгi егіс және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нормаларын (1 гектарға және (немесе) 1 тоннаға) бекіту туралы" Жамбыл облысы әкімдігінің 2015 жылғы 16 қарашадағы № 274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14 қарашадағы № 332 қаулысы. Жамбыл облысы Әділет департаментінде 2016 жылғы 28 қарашада № 3229 болып тіркелді.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27.02.2025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"Басым ауыл шаруашылығы дақылдарының тiзбесін және басым дақылдар өндіруді субсидиялау жолымен өсiмдiк шаруашылығы өнімінің өнімділігі мен сапасын арттыруға, жанар-жағармай материалдары мен көктемгi егіс және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нормаларын (1 гектарға және (немесе) 1 тоннаға) бекіту туралы" Жамбыл облысы әкімдігінің 2015 жылғы 16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2838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26 қаңтарында "Әділет" ақпараттық-құқықтық жүйесінде жарияланған) келесі толықтырулар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толықтырылсын.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 жіберуді;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орынбасары А. Нұралиевке жүктелсін.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қаулысына қосымша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ауыл шаруашылығы дақылдарының тізбесі және басым дақылдар өндіруді субсидиялау арқылы өсімдік шаруашылығының шығымдылығын және өнім сапасын арттыруға, жанар-жағармай материалдары мен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 нормалары (1 гектарға және (немесе) 1 тоннаға)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субсидиялардың 1 гектарға (тонна) нормалары,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масақты дақылдар,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топырақтағы көкөністер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