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cb63" w14:textId="8c4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аудандар бойынша субсидиялар көлемдерін (басым дақылдардың егістік алаңдарының болжамды құрылымына қарай)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14 қарашадағы № 334 қаулысы. Жамбыл облысы Әділет департаментінде 2016 жылғы 28 қарашада № 3230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аудандар бойынша субсидиялар көлемдері (басым дақылдардың егістік алаңдарының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"2015 жылға аудандар бойынша субсидиялар көлемдерін белгілеу туралы" Жамбыл облысы әкімдігінің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4 қыркүйегінде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аудандар бойынша субсидиялар көлемдері (басым дақылдардың егістік алаңдарының болжамды құрылымына қарай)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1963"/>
        <w:gridCol w:w="1726"/>
        <w:gridCol w:w="1964"/>
        <w:gridCol w:w="1254"/>
        <w:gridCol w:w="1727"/>
        <w:gridCol w:w="1727"/>
        <w:gridCol w:w="1727"/>
      </w:tblGrid>
      <w:tr>
        <w:trPr>
          <w:trHeight w:val="30" w:hRule="atLeast"/>
        </w:trPr>
        <w:tc>
          <w:tcPr>
            <w:tcW w:w="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қызылшасы, ашық топырақта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көлемі,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көлемі,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"/>
        <w:gridCol w:w="1495"/>
        <w:gridCol w:w="1305"/>
        <w:gridCol w:w="1495"/>
        <w:gridCol w:w="1117"/>
        <w:gridCol w:w="1495"/>
        <w:gridCol w:w="1305"/>
        <w:gridCol w:w="1306"/>
        <w:gridCol w:w="1306"/>
        <w:gridCol w:w="1306"/>
      </w:tblGrid>
      <w:tr>
        <w:trPr>
          <w:trHeight w:val="30" w:hRule="atLeast"/>
        </w:trPr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көлемі,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көлемі,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1137"/>
        <w:gridCol w:w="2171"/>
        <w:gridCol w:w="1482"/>
        <w:gridCol w:w="2514"/>
        <w:gridCol w:w="2171"/>
        <w:gridCol w:w="2516"/>
      </w:tblGrid>
      <w:tr>
        <w:trPr>
          <w:trHeight w:val="30" w:hRule="atLeast"/>
        </w:trPr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(өнеркәсіптік үлгідегі жылыжай)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(фермерлік үлгідегі жылыжай)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205"/>
        <w:gridCol w:w="2205"/>
        <w:gridCol w:w="2206"/>
        <w:gridCol w:w="1905"/>
        <w:gridCol w:w="1602"/>
        <w:gridCol w:w="1906"/>
      </w:tblGrid>
      <w:tr>
        <w:trPr>
          <w:trHeight w:val="30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 (таза егіс)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 жылғы көпжылдық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93"/>
        <w:gridCol w:w="2252"/>
        <w:gridCol w:w="1487"/>
        <w:gridCol w:w="1487"/>
        <w:gridCol w:w="2252"/>
        <w:gridCol w:w="2609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2054"/>
        <w:gridCol w:w="2054"/>
        <w:gridCol w:w="2055"/>
        <w:gridCol w:w="2055"/>
        <w:gridCol w:w="1774"/>
        <w:gridCol w:w="2056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