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b38d" w14:textId="b1cb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өсімдіктерді қорғау құралдары түрлерінің тізбесін және 1 бірлікке (литрге, килограмға, грамға, данаға) арналған субсидиялардың шекті нормаларын бекіту туралы" Жамбыл облысы әкімдігінің 2016 жылғы 28 шілдедегі № 240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әкімдігінің 2016 жылғы 14 қарашадағы № 331 қаулысы. Жамбыл облысы Әділет департаментінде 2016 жылғы 28 қарашада № 3232 болып тіркелді. Күші жойылды - Жамбыл облысы әкімдігінің 2017 жылғы 31 шілдедегі № 158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31.07.2017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"Субсидияланатын өсімдіктерді қорғау құралдары түрлерінің тізбесі және 1 бірлікке (литрге, килограмға, грамға, данаға) арналған субсидиялардың шекті нормаларын бекіту туралы" Жамбыл облысы әкімдігінің 2016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№ 3151 болып тіркелген, 2016 жылдың 29 тамызында "Әділет" ақпараттық-құқықтық жүйесінде жарияланған)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А. Нұралиевке жүктелсін.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мемлекеттiк тiркелген күннен бастап </w:t>
      </w:r>
      <w:r>
        <w:rPr>
          <w:rFonts w:ascii="Times New Roman"/>
          <w:b w:val="false"/>
          <w:i w:val="false"/>
          <w:color w:val="000000"/>
          <w:sz w:val="28"/>
        </w:rPr>
        <w:t>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қаулысына 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 түрлерінің тізбесі және 1 бірлікке (литрге, килограмға, грамға, данаға) арналған субсидиялардың шекті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6337"/>
        <w:gridCol w:w="2253"/>
        <w:gridCol w:w="2627"/>
        <w:gridCol w:w="4"/>
      </w:tblGrid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өсімдікті қорғау құралдарының (гербицидтер) түрлері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қорғау құралдарының (гербицидтер) 1 килограммының (литр) құнының арзандату пайызы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өсімдікті қорғау құралдарының (гербицидтер) 1 килограмға (литр) арналған субсидия нормалары, теңге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3"/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концентратты эмульсиясы (2-этилгексилді эфир түріндегі 2,4-Д қышқылы, 850 грамм/литр)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4"/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шашырама (мезотрион, 75 грамм/литр + никосульфурон, грамм/литр)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5"/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сулы ертінді (диметиламинді тұз түріндегі МЦПА, 750 грамм/литр)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6"/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Галомекс, концентратты эмульсиясы (галоксифоп-П-метил, 108 грамм/литр)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7"/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Клодимекс плюс, концентратты эмульсиясы (феноксапроп-п-этил, 90 грамм/литр + клодинафоп-пропагил, 45 грамм/литр + клоквинтосет-мексил, 34,5 грамм/литр)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8"/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 сулы дисперленген түйiршiк (трибенурон-метил, 261 грамм/килограмм + метсульфурон-метил, 391 грамм/ килограмм)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9"/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Хломекс 48%, концентратты эмульсиясы (кломазон, 480 грамм/литр)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20"/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ертінді(глифосат, 540 грамм/литр)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21"/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Робусто, концентратты эмульсиясы (2-этилгексиловый грамм/литр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