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1f8" w14:textId="602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№ 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13 желтоқсандағы № 355 қаулысы. Жамбыл облысы Әділет департаментінде 2016 жылғы 14 желтоқсанда № 3253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ақпанында Қазақстан Республикасы нормативтік құқықтық актілерінің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қаулысына 1-қосымша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асыл тұқымды мал шаруашылығын дамытуды субсидиялау бағыттары бойынша субсидиялар көлемдері мен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508"/>
        <w:gridCol w:w="267"/>
        <w:gridCol w:w="2055"/>
        <w:gridCol w:w="2056"/>
        <w:gridCol w:w="3545"/>
        <w:gridCol w:w="566"/>
        <w:gridCol w:w="136"/>
        <w:gridCol w:w="136"/>
        <w:gridCol w:w="138"/>
        <w:gridCol w:w="139"/>
        <w:gridCol w:w="139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528 998,670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730 602,237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1 393 822,915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226 326,069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243 426,074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 және 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937 039,498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519 454,250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1 456 493,748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3 166 882,737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қаулысына 2-қосымша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090"/>
        <w:gridCol w:w="206"/>
        <w:gridCol w:w="1357"/>
        <w:gridCol w:w="2162"/>
        <w:gridCol w:w="2738"/>
        <w:gridCol w:w="475"/>
        <w:gridCol w:w="553"/>
        <w:gridCol w:w="91"/>
        <w:gridCol w:w="206"/>
        <w:gridCol w:w="206"/>
        <w:gridCol w:w="2741"/>
      </w:tblGrid>
      <w:tr>
        <w:trPr/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1 921 177,339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1 410 427,010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261 131,862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249 618,467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128 480,628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86 075,825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289 649,992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275 465,092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2 548 154,263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