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86c6" w14:textId="b538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 Аса және Қаратөбе ауылдық округтерінің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28 қарашадағы № 350 қаулысы және Жамбыл облысы мәслихатының 2016 жылғы 9 желтоқсандағы № 7-10 шешімімен. Жамбыл облысы Әділет департаментінде 2017 жылғы 11 қаңтарда № 3283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Заңына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Жамбыл облысы Жамбыл ауданы Аса және Қаратөбе ауылдық округтеріне мемлекеттік жер қорынан және жер пайдаланушылар жерлері есебінен: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842,8 гектар қосылуымен Жамбыл облысы Жамбыл ауданының Аса ауылдық округінің;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305,9 гектар қосылуымен Жамбыл облысы Жамбыл ауданының Қаратөбе ауылдық округінің шекаралары (шегі)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актінің орындалуын бақылау Жамбыл облысы мәслихатының агроөнеркәсіпті дамыту, экология және табиғатты пайдалану мәселелері жөніндегі тұрақты комиссиясына және Жамбыл облысы әкімінің орынбасары А.Нұралиевке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нормативтік құқықтық акт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Д.Есімбеков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№350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№7-10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Аса ауылдық округінің</w:t>
      </w:r>
    </w:p>
    <w:bookmarkEnd w:id="0"/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 К С П Л И К А Ц И Я С 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1543"/>
        <w:gridCol w:w="1406"/>
        <w:gridCol w:w="1406"/>
        <w:gridCol w:w="1406"/>
        <w:gridCol w:w="1406"/>
        <w:gridCol w:w="736"/>
        <w:gridCol w:w="1182"/>
        <w:gridCol w:w="1629"/>
        <w:gridCol w:w="1184"/>
      </w:tblGrid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мен жер пайдаланушылардың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ауылшаруашылық 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екпелер,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жайлымдық,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Аса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Рахат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ауылдық округіне мемлекеттік жер қорынан және жер пайдалануышылар жерлері есебінен қосылатын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Бибазарова Набира Джакипбековнаның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Раимбаева Күлшахизаданың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Бибазарова Набира Джакипбековнаның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 Қуантай Бахытұлының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Болтаева Алмакул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Абенова Айғанымның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 Гүлмираның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Калабаев Ержан Асембаевичтің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Қуанышбектың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Кушербаева Базаркуль Туткимбековна-ның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Ботакараева Еркінай Нурахановнаның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Сеиткасымова Динакуль Атаевнаның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Байгельдиев Алмат Макулбековичтің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Сопбекова Гуляның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Жунисова Балжан Кемелбекқызының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 Ғанидың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Джанкоразов Даулет Маденовичтің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Джанкоразов Даулет Маденовичтің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Кушеков Амантай Дюсенбаевичтің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Джамалбеков Бейшенбек Болатбековичтің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Кундавлетов Орынбазардың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Батырова Раушан Максимгалиевнаның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 Толебайдың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Болтаева Алмакулдың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Бурханов Олжас Мырзахановичтің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Махамбеткулова Эльмира Бертаевнаның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Жуандыков Жандос Кемелхановичтің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Изанов Джанибек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Абдимомынова Саулешай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Джаманбаев Бүркітбай Исакуловичтің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Шонбаев Қуаныш Рашидұлының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Шонбаев Қуаныш Рашидұлының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 Жеңіс Болатовичтің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Сайлаубаев Сарсен Асильевичтің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 Сағымбек Рахымовичтың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Татаев Данияр Косылгановичтың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Кулманбетов Сарсенбек Бозтаевичтың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Джаманбаев Бүркітбай Исакуловичтің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Байгельдиев Алмат Макулбековичтің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Джаманбаев Бүркітбай Исакуловичтің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Джаманбаев Бүркітбай Исакуловичтің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Шакубаев Данияр Кайырбековичтің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Байдилдаев Асхат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Токбергенов Аманбектың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Карбетова Кульжанның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Бейсеу Максат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Джаманбаев Бүркітбай Исакуловичтің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Онлабеков Заманбектың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Рахманбердиева Динара Сабденовнаныңшаруа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Сураншиева Несипкульдің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Шонбаев Дархан Рашидұлының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Сураншиева Несипкульдің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әкімдігінің табиғи ресурстар және табиғат 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басқармасы" коммуналдық мемлекеттік мекемесінің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"Аса" мемлекеттік жер қорының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Аса ауылдық округінің шегі өзгертілгеннен кейінгі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Аса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Рахат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№350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мәслихатының 2016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№7-10 шешіміне 2-қосымша</w:t>
            </w:r>
          </w:p>
        </w:tc>
      </w:tr>
    </w:tbl>
    <w:bookmarkStart w:name="z1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Қаратөбе ауылдық округінің</w:t>
      </w:r>
    </w:p>
    <w:bookmarkEnd w:id="3"/>
    <w:bookmarkStart w:name="z10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 К С П Л И К А Ц И Я С 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1499"/>
        <w:gridCol w:w="1582"/>
        <w:gridCol w:w="1582"/>
        <w:gridCol w:w="1367"/>
        <w:gridCol w:w="1367"/>
        <w:gridCol w:w="933"/>
        <w:gridCol w:w="933"/>
        <w:gridCol w:w="1583"/>
        <w:gridCol w:w="1151"/>
      </w:tblGrid>
      <w:tr>
        <w:trPr>
          <w:trHeight w:val="30" w:hRule="atLeast"/>
        </w:trPr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мен жер пайдаланушылардың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барлығыауылшаруашылықалқаптары,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көпжылдықекпелер,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жайлымдық,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Бектөбе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Қызылшарық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Бәйтерек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округіне мемлекеттік жер қорынан және жер пайдалануышылар жерлері есебінен қосылатын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шаруашылығын қаржылай қолдау қоры" акционерлік қоғамының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Турмаханова Гульмира Жулдасовнаның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Махашев Ерлан Нурлановичтың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Мусабеков Бауыржан Исматовичтың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Асқар Маратбековичтің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Кылышбекова Калима Садыковнаның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 Шермахан Талипбаевичтың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"Әлжан-Азия" жауапкершілігі шектеулі серіктестігінің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Иманалиева Айжан Абуовнаның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"Жуалы өнімдері" ауылдық тұтыну кооперативі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Султанкулов Талғат Пралиевичтің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шаруашылығын қаржылай қолдау қоры" акционерлік қоғамының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Джакипов Абдықадыр Абдыхаймовичтің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Жусамбаев Мактабектың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Маханбеталиева Загифа Шарипхановнаның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Көлік және коммуникация Министрлігі" мемлекеттік мекемесі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Коголь Иван Леонидовичтің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Баймуханбетов Айдын Умирбековичтің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Канаев Қасымхан Тоқтасыновичтың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әкімдігінің табиғи ресурстар және табиғат 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басқармасы" коммуналдық мемлекеттік мекемесінің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Канаев Қасымхан Тоқтасыновичтың шаруа қожалық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"Аманкелді" мемлекеттік жер қоры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ауылдық округінің шегі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өзгертілгеннен кейінгі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Бектөбе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Қызылшарық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Бәйтерек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