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6f27" w14:textId="4a56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Тараз қалалық мәслихатының 2015 жылғы 23 желтоқсандағы №48-3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2016 жылғы 11 наурыздағы № 52-6 шешімі. Жамбыл облысы Әділет департаментінде 2016 жылғы 16 наурызда № 2984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қалалық бюджет туралы" Тараз қалалық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№2879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6 қаңтарында №1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"28 725 810" сандары "29 312 975"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"21 617 221" сандары "22 204 386"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"28 697 638" сандары "29 369 397"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"28 172" сандары "-56 422"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"-28 172" сандары "56 422"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"0" сандары "84 594"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тіркеуден өткен күннен бастап күшіне енеді және 2016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Бүркітбаева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48-3 шешіміне 1-қосымша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119"/>
        <w:gridCol w:w="1119"/>
        <w:gridCol w:w="6508"/>
        <w:gridCol w:w="2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360"/>
        <w:gridCol w:w="1360"/>
        <w:gridCol w:w="2007"/>
        <w:gridCol w:w="6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7"/>
        <w:gridCol w:w="2868"/>
        <w:gridCol w:w="3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