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f8ae" w14:textId="d59f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Тараз қалалық мәслихатының 2015 жылғы 23 желтоқсандағы №48-3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20 шілдедегі № 6-3 шешімі. Жамбыл облысы Әділет департаментінде 2016 жылғы 21 шілдеде № 3134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Тараз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6 қаңтарында №1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"32 294 405" сандары "33 121 319"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"6 683 991" сандары "6 886 732"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"133 509" сандары "123 768"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"291 089" сандары "308 089"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"25 185 816" сандары "25 802 730"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"32 436 550" сандары "36 088 750"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"0" сандары "174 714"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активтерін сатып алу" жолдағы "0" сандары "174 714"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"-3 763 901" сандары "-6 763 901"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"3 763 901" сандары "6 763 901"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"4 279 307"сандары "7 279 307"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"120 000" сандары "130 000"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Асқарбеков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№48-3 шешіміне 1-қосымша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732"/>
        <w:gridCol w:w="7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2006"/>
        <w:gridCol w:w="2798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