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5bdb" w14:textId="1d95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Тараз қаласы әкімдігінің 2016 жылғы 11 қаңтардағы №3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2016 жылғы 27 шілдедегі № 510 қаулысы. Жамбыл облысы Әділет департаментінде 2016 жылғы 28 шілдеде № 3143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"Тараз қаласында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Тараз қаласы әкімдігінің 2016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№2908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20 қаңтардағы №3 (1291) "Жамбыл-Тараз"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Тараз қаласы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2016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9"/>
        <w:gridCol w:w="959"/>
        <w:gridCol w:w="959"/>
        <w:gridCol w:w="1154"/>
        <w:gridCol w:w="2008"/>
        <w:gridCol w:w="1155"/>
        <w:gridCol w:w="1156"/>
      </w:tblGrid>
      <w:tr>
        <w:trPr>
          <w:trHeight w:val="30" w:hRule="atLeast"/>
        </w:trPr>
        <w:tc>
          <w:tcPr>
            <w:tcW w:w="4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шаққандағы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 тер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 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лық бюджет есебінен қаржылана тын балабақшалар мен шағын орталықтарға қосымша жергілікті бюджет есебінен қарастырыл ған қаражат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 лікті бюджет есебі 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"Сағи-Жарқын"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бала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ден 50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ден 75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дан 100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ден 150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ден 200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әкімдігінің білім бөлімінің" №12 арнайы гастроэнтерологиялық балабақшасы" мемлекеттік коммуналдық қазыналық кәсіпорны, "Тараз қаласы әкімдігінің білім бөлімінің №17 "Арнайы туберкулездік"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әкімдігінің білім бөлімінің №6 "Арнаулы логопедтік" балабақшасы" мемлекеттік коммуналдық қазыналық кәсіпорны, "Тараз қаласы әкімдігінің білім бөлімінің №8 "Арнайы логопедтік "балалар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"Ақ қайын"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"Солнышко Тараза"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"Сағи-Жарқын"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"Ақүрпек"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"Абылай-Сана-2003" "Інжу"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"Нур шашу" балабақша"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"Аяулым Айбопе"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"Сәби-жан"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"Айгөлек"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"Нұрлы сәт"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"Аю"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"Балбөбек әлемі"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"Нурила"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"Мүбәрак Мөлдір"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"Анета-А" бақша-ясли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"Айзере" Ясли балабақша"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"Анниатун" "Алпамыс"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"Радуга Әлемі"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"Айнелек"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"Гулим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"Virtuoso elite kindergarten"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"Раьно- Бегим"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"Баракат"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