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d514" w14:textId="6d2d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Тараз қаласы әкімдігінің 2016 жылғы 28 желтоқсандағы № 904 қаулысы. Жамбыл облысы Әділет департаментінде 2017 жылғы 20 қаңтарда № 3289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Тараз қаласының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Тараз қаласы бойынша ұйымдық-құқықтық нысанына және меншік нысанына қарамастан барлық ұйымдар үшін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2. "Тараз қаласы әкімдігінің халықты жұмыспен қамту орталығы" коммуналдық мемлекеттік мекемесі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3"/>
    <w:bookmarkStart w:name="z9" w:id="4"/>
    <w:p>
      <w:pPr>
        <w:spacing w:after="0"/>
        <w:ind w:left="0"/>
        <w:jc w:val="both"/>
      </w:pPr>
      <w:r>
        <w:rPr>
          <w:rFonts w:ascii="Times New Roman"/>
          <w:b w:val="false"/>
          <w:i w:val="false"/>
          <w:color w:val="000000"/>
          <w:sz w:val="28"/>
        </w:rPr>
        <w:t>
      3. "Тараз қаласы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4"/>
    <w:bookmarkStart w:name="z10" w:id="5"/>
    <w:p>
      <w:pPr>
        <w:spacing w:after="0"/>
        <w:ind w:left="0"/>
        <w:jc w:val="both"/>
      </w:pPr>
      <w:r>
        <w:rPr>
          <w:rFonts w:ascii="Times New Roman"/>
          <w:b w:val="false"/>
          <w:i w:val="false"/>
          <w:color w:val="000000"/>
          <w:sz w:val="28"/>
        </w:rPr>
        <w:t>
      4. Осы қаулының орындауын бақылау қала әкімінің орынбасары Кенжебек Мамашбайұлы Олжабайға жүктелсін.</w:t>
      </w:r>
    </w:p>
    <w:bookmarkEnd w:id="5"/>
    <w:bookmarkStart w:name="z11"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2016 жылғы 28 желтоқсандағы</w:t>
            </w:r>
            <w:r>
              <w:br/>
            </w:r>
            <w:r>
              <w:rPr>
                <w:rFonts w:ascii="Times New Roman"/>
                <w:b w:val="false"/>
                <w:i w:val="false"/>
                <w:color w:val="000000"/>
                <w:sz w:val="20"/>
              </w:rPr>
              <w:t>№ 904 қаулысына 1-қосымша</w:t>
            </w:r>
          </w:p>
        </w:tc>
      </w:tr>
    </w:tbl>
    <w:bookmarkStart w:name="z14" w:id="7"/>
    <w:p>
      <w:pPr>
        <w:spacing w:after="0"/>
        <w:ind w:left="0"/>
        <w:jc w:val="left"/>
      </w:pPr>
      <w:r>
        <w:rPr>
          <w:rFonts w:ascii="Times New Roman"/>
          <w:b/>
          <w:i w:val="false"/>
          <w:color w:val="000000"/>
        </w:rPr>
        <w:t xml:space="preserve"> 2017 жылға ата-анасынан кәмелеттік жасқа толғанға дейін айырылған немесе атанасының қамқорлықсыз қалған, білім беру ұйымдарының түлектері болып табылатын жастар қатарындағы азаматтарды жұмысқа орналастыру үшін жұмыс орындарына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3818"/>
        <w:gridCol w:w="2356"/>
        <w:gridCol w:w="3032"/>
        <w:gridCol w:w="1852"/>
      </w:tblGrid>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w:t>
            </w:r>
          </w:p>
          <w:bookmarkEnd w:id="8"/>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 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атанасының қамқорлықсыз қалған, білім беру ұйымдарының түлектері болып табылатын жастар қатарындағы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w:t>
            </w:r>
          </w:p>
          <w:bookmarkEnd w:id="9"/>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жауапкершілігі шектеулі серіктестігі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2</w:t>
            </w:r>
          </w:p>
          <w:bookmarkEnd w:id="10"/>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"Жамбыл-Жылу" коммуналдық мемлекеттік мекемесі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3</w:t>
            </w:r>
          </w:p>
          <w:bookmarkEnd w:id="11"/>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4</w:t>
            </w:r>
          </w:p>
          <w:bookmarkEnd w:id="12"/>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"Тараз-су" коммуналдық мемлекеттік мекемесі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5</w:t>
            </w:r>
          </w:p>
          <w:bookmarkEnd w:id="13"/>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"Казфосфат" жауапкершілігі шектеулі серіктестігі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6</w:t>
            </w:r>
          </w:p>
          <w:bookmarkEnd w:id="14"/>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энергоорталығы" акционерлік қоғамы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7</w:t>
            </w:r>
          </w:p>
          <w:bookmarkEnd w:id="15"/>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 жауапкершілігі шектеулі серіктестігі Жамбыл металлоконструктор зауыты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8</w:t>
            </w:r>
          </w:p>
          <w:bookmarkEnd w:id="16"/>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"Арайстроймаркет-2003" жауапкершілігі шектеулі серіктестігі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9</w:t>
            </w:r>
          </w:p>
          <w:bookmarkEnd w:id="17"/>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10</w:t>
            </w:r>
          </w:p>
          <w:bookmarkEnd w:id="18"/>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"Таразхиммонтаж" жауапкершілігі шектеулі серіктестігі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11</w:t>
            </w:r>
          </w:p>
          <w:bookmarkEnd w:id="19"/>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И. Батуров атындағы "Жамбыл Мемлекеттік аудандық электр станциясы" акционерлік қоғамы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2016 жылғы 28 желтоқсандағы</w:t>
            </w:r>
            <w:r>
              <w:br/>
            </w:r>
            <w:r>
              <w:rPr>
                <w:rFonts w:ascii="Times New Roman"/>
                <w:b w:val="false"/>
                <w:i w:val="false"/>
                <w:color w:val="000000"/>
                <w:sz w:val="20"/>
              </w:rPr>
              <w:t>№ 904 қаулысына 2-қосымша</w:t>
            </w:r>
          </w:p>
        </w:tc>
      </w:tr>
    </w:tbl>
    <w:bookmarkStart w:name="z31" w:id="20"/>
    <w:p>
      <w:pPr>
        <w:spacing w:after="0"/>
        <w:ind w:left="0"/>
        <w:jc w:val="left"/>
      </w:pPr>
      <w:r>
        <w:rPr>
          <w:rFonts w:ascii="Times New Roman"/>
          <w:b/>
          <w:i w:val="false"/>
          <w:color w:val="000000"/>
        </w:rPr>
        <w:t xml:space="preserve"> 2017 жылға бас бостандығынан айыру орындарынан босатылған азаматтарды, пробация қызметінің есебінде тұрған адамдарды жұмысқа орналастыру үшін жұмыс орындарына квоталар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266"/>
        <w:gridCol w:w="1942"/>
        <w:gridCol w:w="1839"/>
        <w:gridCol w:w="1275"/>
        <w:gridCol w:w="1839"/>
        <w:gridCol w:w="1277"/>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w:t>
            </w:r>
          </w:p>
          <w:bookmarkEnd w:id="21"/>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азаматтар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дің тізімдік санынан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1</w:t>
            </w:r>
          </w:p>
          <w:bookmarkEnd w:id="22"/>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2</w:t>
            </w:r>
          </w:p>
          <w:bookmarkEnd w:id="23"/>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"Жамбыл-Жылу" коммуналдық мемлекеттік мекемесі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3</w:t>
            </w:r>
          </w:p>
          <w:bookmarkEnd w:id="24"/>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4</w:t>
            </w:r>
          </w:p>
          <w:bookmarkEnd w:id="25"/>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"Тараз-су" коммуналдық мемлекеттік мекемесі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5</w:t>
            </w:r>
          </w:p>
          <w:bookmarkEnd w:id="26"/>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"Казфосфат"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6</w:t>
            </w:r>
          </w:p>
          <w:bookmarkEnd w:id="27"/>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энергоорталығы" ақционерлік қоғамы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7</w:t>
            </w:r>
          </w:p>
          <w:bookmarkEnd w:id="28"/>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 жауапкершілігі шектеулі серіктестігі Жамбыл металлоконструктор зауыты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8</w:t>
            </w:r>
          </w:p>
          <w:bookmarkEnd w:id="29"/>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"Арайстроймаркет-2003"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9</w:t>
            </w:r>
          </w:p>
          <w:bookmarkEnd w:id="30"/>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10</w:t>
            </w:r>
          </w:p>
          <w:bookmarkEnd w:id="31"/>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"Таразхиммонтаж"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11</w:t>
            </w:r>
          </w:p>
          <w:bookmarkEnd w:id="32"/>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Т.И.Батуров атындағы "Жамбыл Мемлекеттік аудандық электр станциясы" акционерлік қоғамы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12</w:t>
            </w:r>
          </w:p>
          <w:bookmarkEnd w:id="33"/>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"KATSA"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13</w:t>
            </w:r>
          </w:p>
          <w:bookmarkEnd w:id="34"/>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Дистрибьюшн"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14</w:t>
            </w:r>
          </w:p>
          <w:bookmarkEnd w:id="35"/>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"АулиеатаТрансПасс"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15</w:t>
            </w:r>
          </w:p>
          <w:bookmarkEnd w:id="36"/>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"ТаразПроммонтаж"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16</w:t>
            </w:r>
          </w:p>
          <w:bookmarkEnd w:id="37"/>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"Жамбылхимстрой"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17</w:t>
            </w:r>
          </w:p>
          <w:bookmarkEnd w:id="38"/>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18</w:t>
            </w:r>
          </w:p>
          <w:bookmarkEnd w:id="39"/>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"ТаразҚұрлысИнвест"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19</w:t>
            </w:r>
          </w:p>
          <w:bookmarkEnd w:id="40"/>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"ҒимаратТемірБетон"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20</w:t>
            </w:r>
          </w:p>
          <w:bookmarkEnd w:id="41"/>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гипс"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21</w:t>
            </w:r>
          </w:p>
          <w:bookmarkEnd w:id="42"/>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гипсстрой"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22</w:t>
            </w:r>
          </w:p>
          <w:bookmarkEnd w:id="43"/>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"Құрлыс Полимер"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23</w:t>
            </w:r>
          </w:p>
          <w:bookmarkEnd w:id="44"/>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автобус паркі"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24</w:t>
            </w:r>
          </w:p>
          <w:bookmarkEnd w:id="45"/>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25</w:t>
            </w:r>
          </w:p>
          <w:bookmarkEnd w:id="46"/>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"АгроКалибрСервис"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26</w:t>
            </w:r>
          </w:p>
          <w:bookmarkEnd w:id="47"/>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консалтинг"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27</w:t>
            </w:r>
          </w:p>
          <w:bookmarkEnd w:id="48"/>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"Металлоконструкциялар және резервуарлар зауыты" жауапкершілігі шектеулі серіктестігі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