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606f" w14:textId="4a06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Байзақ аудандық мәслихатының 2015 жылғы 25 желтоқсандағы №48-3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2016 жылғы 17 мамырдағы № 2-2 шешімі. Жамбыл облысы Әділет департаментінде 2016 жылғы 27 мамырда № 3092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29 сәуірдегі №2-2 шешімінің (нормативтік құқықтық актілерді мемлекеттік тіркеу Тізіліміне </w:t>
      </w:r>
      <w:r>
        <w:rPr>
          <w:rFonts w:ascii="Times New Roman"/>
          <w:b w:val="false"/>
          <w:i w:val="false"/>
          <w:color w:val="000000"/>
          <w:sz w:val="28"/>
        </w:rPr>
        <w:t>№3057</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Байзақ аудандық мәслихатының 2015 жылғы 25 желтоқсандағы </w:t>
      </w:r>
      <w:r>
        <w:rPr>
          <w:rFonts w:ascii="Times New Roman"/>
          <w:b w:val="false"/>
          <w:i w:val="false"/>
          <w:color w:val="000000"/>
          <w:sz w:val="28"/>
        </w:rPr>
        <w:t>№48-3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№2880</w:t>
      </w:r>
      <w:r>
        <w:rPr>
          <w:rFonts w:ascii="Times New Roman"/>
          <w:b w:val="false"/>
          <w:i w:val="false"/>
          <w:color w:val="000000"/>
          <w:sz w:val="28"/>
        </w:rPr>
        <w:t xml:space="preserve"> болып тіркелген, 2016 жылғы 5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"8 116 862" сандары "8 145 417" сандарымен ауыстырылсын;</w:t>
      </w:r>
      <w:r>
        <w:br/>
      </w:r>
      <w:r>
        <w:rPr>
          <w:rFonts w:ascii="Times New Roman"/>
          <w:b w:val="false"/>
          <w:i w:val="false"/>
          <w:color w:val="000000"/>
          <w:sz w:val="28"/>
        </w:rPr>
        <w:t>
      </w:t>
      </w:r>
      <w:r>
        <w:rPr>
          <w:rFonts w:ascii="Times New Roman"/>
          <w:b w:val="false"/>
          <w:i w:val="false"/>
          <w:color w:val="000000"/>
          <w:sz w:val="28"/>
        </w:rPr>
        <w:t>"25 700" сандары "32 031" сандарымен ауыстырылсын;</w:t>
      </w:r>
      <w:r>
        <w:br/>
      </w:r>
      <w:r>
        <w:rPr>
          <w:rFonts w:ascii="Times New Roman"/>
          <w:b w:val="false"/>
          <w:i w:val="false"/>
          <w:color w:val="000000"/>
          <w:sz w:val="28"/>
        </w:rPr>
        <w:t>
      </w:t>
      </w:r>
      <w:r>
        <w:rPr>
          <w:rFonts w:ascii="Times New Roman"/>
          <w:b w:val="false"/>
          <w:i w:val="false"/>
          <w:color w:val="000000"/>
          <w:sz w:val="28"/>
        </w:rPr>
        <w:t>"7 409 802" сандары "7 432 026"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"8 709 013" сандары "8 737 568"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17 мамырдағы</w:t>
            </w:r>
            <w:r>
              <w:br/>
            </w:r>
            <w:r>
              <w:rPr>
                <w:rFonts w:ascii="Times New Roman"/>
                <w:b w:val="false"/>
                <w:i w:val="false"/>
                <w:color w:val="000000"/>
                <w:sz w:val="20"/>
              </w:rPr>
              <w:t>№2-2 шешіміне 1 қосымша 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1 қосымша</w:t>
            </w:r>
          </w:p>
        </w:tc>
      </w:tr>
    </w:tbl>
    <w:bookmarkStart w:name="z2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8 145 417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679 810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7 432 026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7 432 026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7 432 026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8 737 568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586 764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122 296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6 613 545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1 091 957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511 056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580 901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4 982 457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4 773 997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492 173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243 619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155 532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181"/>
        <w:gridCol w:w="2181"/>
        <w:gridCol w:w="3152"/>
        <w:gridCol w:w="3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4415"/>
        <w:gridCol w:w="58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- 629884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2"/>
        <w:gridCol w:w="1902"/>
        <w:gridCol w:w="2307"/>
        <w:gridCol w:w="5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559790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