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aa1f" w14:textId="682a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27 мамырдағы № 230 қаулысы. Жамбыл облысы Әділет департаментінде 2016 жылғы 4 шілдеде № 3122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"Бiлiм туралы" Қазақстан Республикасының 2007 жылғы 27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Байзақ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 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 2016 жылға арналған мектепке дейiнгi тәрбие мен оқытуға мемлекеттiк бiлiм беру тапсырысын, жан басына шаққандағы қаржыландыру және ата - ананың ақы төлеу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 "Байзақ ауданы әкiмiнiң аппараты" коммуналдық мемлекеттiк мекемесi аталған қаулыны баспасөз беттерiнде және жергiлiктi атқарушы органның интернет – ресурстарында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 Осы қаулының орындалуын бақылау аудан әкiмiнiң орынбасары Сағындық Жұмағұлұлы Кенжебаевқа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 Осы қаулы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Шүкеев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580"/>
        <w:gridCol w:w="1322"/>
        <w:gridCol w:w="1323"/>
        <w:gridCol w:w="1625"/>
        <w:gridCol w:w="1780"/>
        <w:gridCol w:w="1625"/>
        <w:gridCol w:w="1324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шаққандағы қаржыландыру мөлшері (теңге),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балабақшаларға, шағын орталықтарға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 (аудан 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 (ауылдық жерде)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