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5f134" w14:textId="f95f1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аудандық әкімдігінің 2016 жылғы 29 шілдедегі № 351 қаулысы. Жамбыл облысы Әділет департаментінде 2016 жылғы 22 тамызда № 3152 болып тіркелді. Күші жойылды - Жамбыл облысы Байзақ аудандық әкімдігінің 2023 жылғы 2 қазандағы № 309 қаулысымен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Байзақ аудандық әкімдігінің 02.10.2023 </w:t>
      </w:r>
      <w:r>
        <w:rPr>
          <w:rFonts w:ascii="Times New Roman"/>
          <w:b w:val="false"/>
          <w:i w:val="false"/>
          <w:color w:val="ff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14-тармақшасына және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6-тармақшасына сәйкес Байзақ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Жамбыл облысы Байзақ аудандық әкімдігінің 26.12.2016 </w:t>
      </w:r>
      <w:r>
        <w:rPr>
          <w:rFonts w:ascii="Times New Roman"/>
          <w:b w:val="false"/>
          <w:i w:val="false"/>
          <w:color w:val="000000"/>
          <w:sz w:val="28"/>
        </w:rPr>
        <w:t>№ 613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 мүгедектер үшін жұмыс орындарына квота белгіленсін.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Байзақ ауданы әкімдігінің "Халықты жұмыспен қамту орталығы" коммуналдық мемлекеттік мекемесі мүгедектерді квотаға сәйкес жұмысқа орналастыруға жәрдемдесу бойынша шараларды қабылдасын.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Байзақ ауданының әкімдігінің 2012 жылғы 27 қаңтардағы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000000"/>
          <w:sz w:val="28"/>
        </w:rPr>
        <w:t xml:space="preserve"> "Мүгедектер үшін жұмыс орындарына квота белгілеу туралы" (нормативтік құқықтық актілерді мемлекеттік тіркеу тізілімінде 2012 жылғы 17 ақпандағы </w:t>
      </w:r>
      <w:r>
        <w:rPr>
          <w:rFonts w:ascii="Times New Roman"/>
          <w:b w:val="false"/>
          <w:i w:val="false"/>
          <w:color w:val="000000"/>
          <w:sz w:val="28"/>
        </w:rPr>
        <w:t>№ 6-2-137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Байзақ аудандық "Ауыл жаңалығы - Сельская новь" газетінің 2012 жылғы 22 шілдедегі № 22-23 нөмірінде жарияланған) қаулысының күші жойылды деп танылсын.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– тармаққа орыс тілінде өзгеріс енгізілді, қазақ тіліндегі мәтіні өзгермейді - Жамбыл облысы Байзақ аудандық әкімдігінің 26.12.2016 </w:t>
      </w:r>
      <w:r>
        <w:rPr>
          <w:rFonts w:ascii="Times New Roman"/>
          <w:b w:val="false"/>
          <w:i w:val="false"/>
          <w:color w:val="000000"/>
          <w:sz w:val="28"/>
        </w:rPr>
        <w:t>№ 613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қадағалау аудан әкімінің орынбасары Сағындық Жұмағұлұлы Кенжебаевқа жүктелсін.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Шүкеев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Байзақ ауданы әкімдігінің "Мүгедектер үшін жұмыс орындарына квота белгілеу туралы" 2016 жылғы 29 шілдедегі № 351 қаулысына келісім парағы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"КЕЛІСІЛДІ"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 әкiмдiгiнiң денсаулық сақтау басқармасы Байзақ аудандық орталық ауруханасының бас дәрiгерi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Р.М.Сапарбеков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шілде 2016 жыл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"ROLA-7" жауапкершілігі шектеулі серіктестігінің директоры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 Нурбаев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шілде 2016 жыл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351 қаулысына қосымша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 үшін жұмыс орындарына квота белгіленген ұйымдардың тізбесі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Жамбыл облысы Байзақ аудандық әкімдігінің 29.03.2018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 ның саны (адам)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пайызы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квотаға сәйкес 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"Байзақ ауданы әкімдігінің білім бөлімінің Сарыкемер мектеп гимназиясы"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"Байзақ ауданы әкімдігінің білім бөлімінің Амангелді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"Байзақ ауданы әкімдігінің білім бөлімінің Үлгілі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"Байзақ ауданы әкімдігінің білім бөлімінің Уалиханов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"Байзақ ауданы әкімдігінің білім бөлімінің Абай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"Байзақ ауданы әкімдігінің білім бөлімінің Абланов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"Байзақ ауданы әкімдігінің білім бөлімінің Ақшабаев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"Байзақ ауданы әкімдігінің білім бөлімінің Алтынсарин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"Байзақ ауданы әкімдігінің білім бөлімінің Жаңатұрмыс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"Байзақ ауданы әкімдігінің білім бөлімінің Киікбаев мектеп гимназиясы"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"Байзақ ауданы әкімдігінің білім бөлімінің Ю.Гагарин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"Байзақ ауданы әкімдігінің білім бөлімінің № 3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"Байзақ ауданы әкімдігінің білім бөлімінің Мырзатай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"Байзақ ауданы әкімдігінің білім бөлімінің Түймекент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"Байзақ ауданы әкімдігінің білім бөлімінің Пушкин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"Байзақ ауданы әкімдігінің білім бөлімінің Ғ.Мұратбаев мектеп гимазиясы"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"Байзақ ауданы әкімдігінің білім бөлімінің Ғ.Байтасов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"Байзақ ауданы әкімдігінің білім бөлімінің А.Суханбаев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"Байзақ ауданы әкімдігінің білім бөлімінің Коктал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"Байзақ ауданы әкімдігінің білім бөлімінің №2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"Байзақ ауданы әкімдігінің білім бөлімінің Бурыл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"Байзақ ауданы әкімдігінің білім бөлімінің "Балдырған" 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"Байзақ ауданы әкімдігінің білім бөлімінің "Астана" 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"Байзақ ауданы әкімдігінің білім бөлімінің "Теремок" 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"Байзақ аудандық орталық ауруханасы" шаруашылық жүргізу құқығындағы мемлекеттік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