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c3f6" w14:textId="ef6c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басым ауыл шаруашылығы дақылдарының әрбір түрi бойынша субсидия алуға өтінімді ұсыну мерзімдерін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әкімдігінің 2016 жылғы 30 қыркүйектегі № 462 қаулысы. Жамбыл облысы Әділет департаментінде 2016 жылғы 17 қазанда № 3178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атқарушының 2015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сәйкес, Байзақ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Субсидияланатын басым ауыл шаруашылығы дақылдарының әрбір түрi бойынша субсидия алуға өтінімді ұсыну мерзімдері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аудан әкімінің орынбасары Дулат Әбенұлы Сұлтанбековке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Осы қаулы әділет органдарында мемлекеттiк тiркеуден өткен күннен бастап күшiне енедi және оның ресми жарияланған күнінен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Шүкеев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басым ауыл шаруашылығы дақылдарының әрбір түрi бойынша субсидия алуға өтінімді ұсыну мерзімдері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Қосымшаға өзгерістер енгізілді - Жамбыл облысы Байзақ ауданы әкімдігінің 12.12.2016 </w:t>
      </w:r>
      <w:r>
        <w:rPr>
          <w:rFonts w:ascii="Times New Roman"/>
          <w:b w:val="false"/>
          <w:i w:val="false"/>
          <w:color w:val="ff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(ресми жарияланған күнінен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3609"/>
        <w:gridCol w:w="3745"/>
        <w:gridCol w:w="3746"/>
      </w:tblGrid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Өтінімді ұсыну мерзімдерінің басталуы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Өтінімді ұсыну мерзімдерінің аяқталуы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 1 гектарға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 1 тоннаға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топырақтағы көкөніс (фермерлік үлгідегі жылыжай)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топырақтағы көкөніс (өнеркәсіптік үлгідегі жылыжай)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 1 гектарға, өнеркәсіптік үлгідегі тамшылатып суару жүйелерін, өнеркәсіптік үлгідегі спринклерлік суару жүйелерін қолдану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 1 тоннаға, өнеркәсіптік үлгідегі тамшылатып суару жүйелерін, өнеркәсіптік үлгідегі спринклерлік суару жүйелерін қолдану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жүгері, өнеркәсіптік үлгідегі тамшылатып суару жүйелерін, өнеркәсіптік үлгідегі спринклерлік суару жүйелерін қолдану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шөптер (таза егіс)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Екінші, үшінші жылғы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шөптер, өнеркәсіптік үлгідегі тамшылатып суару жүйелерін, өнеркәсіптік үлгідегі спринклерлік суару жүйелерін қолдану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жүгері, өнеркәсіптік үлгідегі тамшылатып суару жүйелерін, өнеркәсіптік үлгідегі спринклерлік суару жүйелерін қолдану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20.10.2016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20.11.2016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көкөніс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