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9d7d" w14:textId="f809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басым ауыл шаруашылығы дақылдарының әрбір түрi бойынша субсидия алуға өтінімді ұсыну мерзімдерін айқындау туралы" Байзақ ауданы әкімдігінің 2016 жылғы 30 қыркүйектегі №462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әкімдігінің 2016 жылғы 12 желтоқсандағы № 597 қаулысы. Жамбыл облысы Әділет департаментінде 2016 жылғы 20 желтоқсанда № 3254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"Субсидияланатын басым ауыл шаруашылығы дақылдарының әрбір түрi бойынша субсидия алуға өтінімді ұсыну мерзімдерін айқындау туралы" Байзақ ауданы әкімдігінің 2016 жылғы 30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тіркеудің тізілімінде 2016 жылғы 17 қазандағы </w:t>
      </w:r>
      <w:r>
        <w:rPr>
          <w:rFonts w:ascii="Times New Roman"/>
          <w:b w:val="false"/>
          <w:i w:val="false"/>
          <w:color w:val="000000"/>
          <w:sz w:val="28"/>
        </w:rPr>
        <w:t>№ 3178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"Ауыл жаңалығы - Сельская новь" газетінің 2016 жылғы 18 қазандағы № 100 (8486) нөмірінде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орынбасары Дулат Әбенұлы Сұлтанбековке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Осы қаулы әділет органдарында мемлекеттiк тiркеуден өткен күннен бастап күшiне енедi және оның ресми жарияланған күнінен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№597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басым ауыл шаруашылығы дақылдарының әрбір түрi бойынша субсидия алуға өтінімді ұсыну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951"/>
        <w:gridCol w:w="4950"/>
        <w:gridCol w:w="4950"/>
      </w:tblGrid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ұсыну мерзімдерінің 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ұсыну мерзімдерінің 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