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2281" w14:textId="7602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ауданы бойынша коммуналдық қалдықтарды жинау, әкету, көму және кәдеге жарату тарифтерін бекіту туралы" 2015 жылғы 18 тамыздағы №44-6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2016 жылғы 19 ақпандағы № 50-4 шешімі. Жамбыл облысы Әділет департаментінде 2016 жылғы 14 наурызда № 2976 болып тіркелді. Күші жойылды - Жамбыл облысы Жамбыл аудандық мәслихатының 2018 жылғы 7 желтоқсандағы № 31-3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Жамбыл аудандық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Заңынын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ауданы бойынша коммуналдық қалдықтарды жинау, әкету, көму және кәдеге жарату тарифтерін бекіту туралы" Жамбыл аудандық мәслихатының 2015 жылғы 18 тамыздағы </w:t>
      </w:r>
      <w:r>
        <w:rPr>
          <w:rFonts w:ascii="Times New Roman"/>
          <w:b w:val="false"/>
          <w:i w:val="false"/>
          <w:color w:val="000000"/>
          <w:sz w:val="28"/>
        </w:rPr>
        <w:t>№ 44-6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2767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тіркелді, 2015 жылғы 30 қыркүйектегі №108 (5471) аудандық "Шұғыла Радуга" газетінде жарияланған) келесі өзгерістер енгізілсін: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"коммуналдық" деген сөз "тұрмыстық қатты" сөздерімен ауыстырылсын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бірінші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тармағында "коммуналдық" деген сөз "тұрмыстық қатты" сөздерімен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тақырыбындағы "коммуналдық" деген сөз "тұрмыстық қатты" сөздерімен ауыстырылсын;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қосымшасының бірінші тармағында "коммуналдық" деген сөз "тұрмыстық қатты" сөздерімен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қосымшасының екінші тармағында "коммуналдық" деген сөз "тұрмыстық қатты" сөздерімен ауыстырылсын.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бақылау, бұқаралық ақпарат құралдарында жариялауы және әділет органдарында мемлекеттік тіркеуді Жамбыл аудандық мәслихатының аумақтық әлеуметтік–экономикалық дамуы, бюджет және жергілікті салықтар мәселелері жөніндегі тұрақты комиссиясына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шешiм әдiлет органдарында мемлекеттiк тiркелген күннен бастап күшiне енедi және алғашқы ресми жарияланған күнінен кейiн күнтiзбелiк он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