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b670" w14:textId="bea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әкімдігінің 2016 жылғы 9 маусымдағы № 285 қаулысы. Жамбыл облысы Әділет департаментінде 2016 жылғы 1 шілдеде № 3120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Жамбыл ауданы әкімдігінің білім бөлімі"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 – құқықтық жүйесіне жіберуді.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09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763"/>
        <w:gridCol w:w="1433"/>
        <w:gridCol w:w="1108"/>
        <w:gridCol w:w="1761"/>
        <w:gridCol w:w="1929"/>
        <w:gridCol w:w="1761"/>
        <w:gridCol w:w="1764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(орын),оның ішінде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балабақшаларға, шағын орталықтарға жергілікті бюджеттен қосымша бөлінетін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20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280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