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b487" w14:textId="462b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әрбір түрi бойынша субсидия алуға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әкімдігінің 2016 жылғы 4 қазандағы № 476 қаулысы. Жамбыл облысы Әділет департаментінде 2016 жылғы 11 қазанда № 3169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басым ауыл шаруашылығы дақылдарының әрбір түрi бойынша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Жамбыл ауданы әкімдігінің ауыл шаруашылығы бөлімі"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күнтізбелік он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ауданы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Е. Қыдыралыұлына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түрi бойынша өтінімді ұсыну мерзімдері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Жамбыл облысы Жамбыл аудандық әкімдігінің 18.11.2016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3652"/>
        <w:gridCol w:w="3791"/>
        <w:gridCol w:w="3791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гектарға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қызылшасы 1 тоннаға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(фермерлік үлгідегі жылыжай)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(өнеркәсіптік үлгідегі жылыжай)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қызылшасына 1 гектарға, өнеркәсіптік үлгідегі тамшылатып суару жүйелерін, өнеркәсіптік үлгідегі спринклерлік суару жүйелерін қолдану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қызылшасы 1 тоннаға, тамшылатып суару жүйелерін, өнеркәсіптік үлгідегі жаңбырлатып суару жүйелерін қолдану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өнеркәсіптік үлгідегі тамшылатып суару жүйелерін және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 (таза егіс)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3 жылғы көпжылдық 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жылдық шөп, өнеркәсіптік үлгідегі тамшылатып суару жүйелерін, өнеркәсіптік үлгідегі спринклерлік суару жүйелерін қолдану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қызылшасы 1 тоннаға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