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6077a" w14:textId="9f607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2017 - 2019 жылдарға арналған аудандық бюджет туралы</w:t>
      </w:r>
    </w:p>
    <w:p>
      <w:pPr>
        <w:spacing w:after="0"/>
        <w:ind w:left="0"/>
        <w:jc w:val="both"/>
      </w:pPr>
      <w:r>
        <w:rPr>
          <w:rFonts w:ascii="Times New Roman"/>
          <w:b w:val="false"/>
          <w:i w:val="false"/>
          <w:color w:val="000000"/>
          <w:sz w:val="28"/>
        </w:rPr>
        <w:t>Жамбыл облысы Жуалы аудандық мәслихатының 2016 жылғы 23 желтоқсандағы № 9-3 шешімі. Жамбыл облысы Әділет департаментінде 2016 жылғы 29 желтоқсанда № 3272 болып тіркелді.</w:t>
      </w:r>
    </w:p>
    <w:p>
      <w:pPr>
        <w:spacing w:after="0"/>
        <w:ind w:left="0"/>
        <w:jc w:val="both"/>
      </w:pPr>
      <w:bookmarkStart w:name="z3" w:id="0"/>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 бабына</w:t>
      </w:r>
      <w:r>
        <w:rPr>
          <w:rFonts w:ascii="Times New Roman"/>
          <w:b w:val="false"/>
          <w:i w:val="false"/>
          <w:color w:val="000000"/>
          <w:sz w:val="28"/>
        </w:rPr>
        <w:t xml:space="preserve"> сәйкес Жуалы аудандық мәслихат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i w:val="false"/>
          <w:color w:val="000000"/>
          <w:sz w:val="28"/>
        </w:rPr>
        <w:t>:</w:t>
      </w:r>
    </w:p>
    <w:bookmarkEnd w:id="1"/>
    <w:bookmarkStart w:name="z6" w:id="2"/>
    <w:p>
      <w:pPr>
        <w:spacing w:after="0"/>
        <w:ind w:left="0"/>
        <w:jc w:val="both"/>
      </w:pPr>
      <w:r>
        <w:rPr>
          <w:rFonts w:ascii="Times New Roman"/>
          <w:b w:val="false"/>
          <w:i w:val="false"/>
          <w:color w:val="000000"/>
          <w:sz w:val="28"/>
        </w:rPr>
        <w:t xml:space="preserve">
      1. 2017 – 2019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 қосымшаларға</w:t>
      </w:r>
      <w:r>
        <w:rPr>
          <w:rFonts w:ascii="Times New Roman"/>
          <w:b w:val="false"/>
          <w:i w:val="false"/>
          <w:color w:val="000000"/>
          <w:sz w:val="28"/>
        </w:rPr>
        <w:t xml:space="preserve"> сәйкес, оның ішінде 2017 жылға мынадай көлемде бекітілсін:</w:t>
      </w:r>
    </w:p>
    <w:bookmarkEnd w:id="2"/>
    <w:bookmarkStart w:name="z7" w:id="3"/>
    <w:p>
      <w:pPr>
        <w:spacing w:after="0"/>
        <w:ind w:left="0"/>
        <w:jc w:val="both"/>
      </w:pPr>
      <w:r>
        <w:rPr>
          <w:rFonts w:ascii="Times New Roman"/>
          <w:b w:val="false"/>
          <w:i w:val="false"/>
          <w:color w:val="000000"/>
          <w:sz w:val="28"/>
        </w:rPr>
        <w:t>
      1) кірістер 8 615 296 мың теңге, оның ішінде:</w:t>
      </w:r>
    </w:p>
    <w:bookmarkEnd w:id="3"/>
    <w:bookmarkStart w:name="z8" w:id="4"/>
    <w:p>
      <w:pPr>
        <w:spacing w:after="0"/>
        <w:ind w:left="0"/>
        <w:jc w:val="both"/>
      </w:pPr>
      <w:r>
        <w:rPr>
          <w:rFonts w:ascii="Times New Roman"/>
          <w:b w:val="false"/>
          <w:i w:val="false"/>
          <w:color w:val="000000"/>
          <w:sz w:val="28"/>
        </w:rPr>
        <w:t>
      салықтық түсімдер – 1 138 332 мың теңге;</w:t>
      </w:r>
    </w:p>
    <w:bookmarkEnd w:id="4"/>
    <w:bookmarkStart w:name="z9" w:id="5"/>
    <w:p>
      <w:pPr>
        <w:spacing w:after="0"/>
        <w:ind w:left="0"/>
        <w:jc w:val="both"/>
      </w:pPr>
      <w:r>
        <w:rPr>
          <w:rFonts w:ascii="Times New Roman"/>
          <w:b w:val="false"/>
          <w:i w:val="false"/>
          <w:color w:val="000000"/>
          <w:sz w:val="28"/>
        </w:rPr>
        <w:t>
      салықтық емес түсімдер – 9 813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56 513 мың теңге;</w:t>
      </w:r>
    </w:p>
    <w:bookmarkEnd w:id="6"/>
    <w:bookmarkStart w:name="z11" w:id="7"/>
    <w:p>
      <w:pPr>
        <w:spacing w:after="0"/>
        <w:ind w:left="0"/>
        <w:jc w:val="both"/>
      </w:pPr>
      <w:r>
        <w:rPr>
          <w:rFonts w:ascii="Times New Roman"/>
          <w:b w:val="false"/>
          <w:i w:val="false"/>
          <w:color w:val="000000"/>
          <w:sz w:val="28"/>
        </w:rPr>
        <w:t>
      трансферттердің түсімдері – 7 410 638 мың теңге;</w:t>
      </w:r>
    </w:p>
    <w:bookmarkEnd w:id="7"/>
    <w:bookmarkStart w:name="z12" w:id="8"/>
    <w:p>
      <w:pPr>
        <w:spacing w:after="0"/>
        <w:ind w:left="0"/>
        <w:jc w:val="both"/>
      </w:pPr>
      <w:r>
        <w:rPr>
          <w:rFonts w:ascii="Times New Roman"/>
          <w:b w:val="false"/>
          <w:i w:val="false"/>
          <w:color w:val="000000"/>
          <w:sz w:val="28"/>
        </w:rPr>
        <w:t>
      2) шығындар – 8 742 828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42 640 мың теңге;</w:t>
      </w:r>
    </w:p>
    <w:bookmarkEnd w:id="9"/>
    <w:bookmarkStart w:name="z14" w:id="10"/>
    <w:p>
      <w:pPr>
        <w:spacing w:after="0"/>
        <w:ind w:left="0"/>
        <w:jc w:val="both"/>
      </w:pPr>
      <w:r>
        <w:rPr>
          <w:rFonts w:ascii="Times New Roman"/>
          <w:b w:val="false"/>
          <w:i w:val="false"/>
          <w:color w:val="000000"/>
          <w:sz w:val="28"/>
        </w:rPr>
        <w:t>
      бюджеттік кредиттер – 61 263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18 623 мың теңге;</w:t>
      </w:r>
    </w:p>
    <w:bookmarkEnd w:id="11"/>
    <w:bookmarkStart w:name="z16" w:id="12"/>
    <w:p>
      <w:pPr>
        <w:spacing w:after="0"/>
        <w:ind w:left="0"/>
        <w:jc w:val="both"/>
      </w:pPr>
      <w:r>
        <w:rPr>
          <w:rFonts w:ascii="Times New Roman"/>
          <w:b w:val="false"/>
          <w:i w:val="false"/>
          <w:color w:val="000000"/>
          <w:sz w:val="28"/>
        </w:rPr>
        <w:t>
      4) қаржы активтерімен жасалатын операциялар бойынша сальдо–0 мың теңге, оның ішінде:</w:t>
      </w:r>
    </w:p>
    <w:bookmarkEnd w:id="12"/>
    <w:bookmarkStart w:name="z17" w:id="13"/>
    <w:p>
      <w:pPr>
        <w:spacing w:after="0"/>
        <w:ind w:left="0"/>
        <w:jc w:val="both"/>
      </w:pPr>
      <w:r>
        <w:rPr>
          <w:rFonts w:ascii="Times New Roman"/>
          <w:b w:val="false"/>
          <w:i w:val="false"/>
          <w:color w:val="000000"/>
          <w:sz w:val="28"/>
        </w:rPr>
        <w:t>
      қаржылық активтерді сатып алу – 0 мың теңге;</w:t>
      </w:r>
    </w:p>
    <w:bookmarkEnd w:id="13"/>
    <w:bookmarkStart w:name="z18" w:id="14"/>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14"/>
    <w:bookmarkStart w:name="z19" w:id="15"/>
    <w:p>
      <w:pPr>
        <w:spacing w:after="0"/>
        <w:ind w:left="0"/>
        <w:jc w:val="both"/>
      </w:pPr>
      <w:r>
        <w:rPr>
          <w:rFonts w:ascii="Times New Roman"/>
          <w:b w:val="false"/>
          <w:i w:val="false"/>
          <w:color w:val="000000"/>
          <w:sz w:val="28"/>
        </w:rPr>
        <w:t>
      5) бюджеттің тапшылығы (профициті) – -170 172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(профицитті пайдалану) – 170 172 мың теңге:</w:t>
      </w:r>
    </w:p>
    <w:bookmarkEnd w:id="16"/>
    <w:bookmarkStart w:name="z21" w:id="17"/>
    <w:p>
      <w:pPr>
        <w:spacing w:after="0"/>
        <w:ind w:left="0"/>
        <w:jc w:val="both"/>
      </w:pPr>
      <w:r>
        <w:rPr>
          <w:rFonts w:ascii="Times New Roman"/>
          <w:b w:val="false"/>
          <w:i w:val="false"/>
          <w:color w:val="000000"/>
          <w:sz w:val="28"/>
        </w:rPr>
        <w:t>
      қарыздар түсімі – 61 263 мың теңге;</w:t>
      </w:r>
    </w:p>
    <w:bookmarkEnd w:id="17"/>
    <w:bookmarkStart w:name="z22" w:id="18"/>
    <w:p>
      <w:pPr>
        <w:spacing w:after="0"/>
        <w:ind w:left="0"/>
        <w:jc w:val="both"/>
      </w:pPr>
      <w:r>
        <w:rPr>
          <w:rFonts w:ascii="Times New Roman"/>
          <w:b w:val="false"/>
          <w:i w:val="false"/>
          <w:color w:val="000000"/>
          <w:sz w:val="28"/>
        </w:rPr>
        <w:t>
      қарыздарды өтеу – 18 623 мың теңге;</w:t>
      </w:r>
    </w:p>
    <w:bookmarkEnd w:id="18"/>
    <w:bookmarkStart w:name="z23" w:id="19"/>
    <w:p>
      <w:pPr>
        <w:spacing w:after="0"/>
        <w:ind w:left="0"/>
        <w:jc w:val="both"/>
      </w:pPr>
      <w:r>
        <w:rPr>
          <w:rFonts w:ascii="Times New Roman"/>
          <w:b w:val="false"/>
          <w:i w:val="false"/>
          <w:color w:val="000000"/>
          <w:sz w:val="28"/>
        </w:rPr>
        <w:t>
      бюджет қаражаттарының пайдаланатын қалдықтары – 0 мың теңге.</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Жамбыл облысы Жуалы аудандық мәслихатының 28.02.2017 </w:t>
      </w:r>
      <w:r>
        <w:rPr>
          <w:rFonts w:ascii="Times New Roman"/>
          <w:b w:val="false"/>
          <w:i w:val="false"/>
          <w:color w:val="ff0000"/>
          <w:sz w:val="28"/>
        </w:rPr>
        <w:t>№ 10-3</w:t>
      </w:r>
      <w:r>
        <w:rPr>
          <w:rFonts w:ascii="Times New Roman"/>
          <w:b w:val="false"/>
          <w:i w:val="false"/>
          <w:color w:val="ff0000"/>
          <w:sz w:val="28"/>
        </w:rPr>
        <w:t xml:space="preserve"> (01.01.2017 қолданысқа енгізіледі); 13.04.2017 </w:t>
      </w:r>
      <w:r>
        <w:rPr>
          <w:rFonts w:ascii="Times New Roman"/>
          <w:b w:val="false"/>
          <w:i w:val="false"/>
          <w:color w:val="ff0000"/>
          <w:sz w:val="28"/>
        </w:rPr>
        <w:t>№ 12-5</w:t>
      </w:r>
      <w:r>
        <w:rPr>
          <w:rFonts w:ascii="Times New Roman"/>
          <w:b w:val="false"/>
          <w:i w:val="false"/>
          <w:color w:val="ff0000"/>
          <w:sz w:val="28"/>
        </w:rPr>
        <w:t xml:space="preserve"> (01.01.2017 қолданысқа енгізіледі); 21.06.2017 </w:t>
      </w:r>
      <w:r>
        <w:rPr>
          <w:rFonts w:ascii="Times New Roman"/>
          <w:b w:val="false"/>
          <w:i w:val="false"/>
          <w:color w:val="ff0000"/>
          <w:sz w:val="28"/>
        </w:rPr>
        <w:t>№ 13-4</w:t>
      </w:r>
      <w:r>
        <w:rPr>
          <w:rFonts w:ascii="Times New Roman"/>
          <w:b w:val="false"/>
          <w:i w:val="false"/>
          <w:color w:val="ff0000"/>
          <w:sz w:val="28"/>
        </w:rPr>
        <w:t xml:space="preserve"> (01.01.2017 қолданысқа енгізіледі); 10.08.2017 </w:t>
      </w:r>
      <w:r>
        <w:rPr>
          <w:rFonts w:ascii="Times New Roman"/>
          <w:b w:val="false"/>
          <w:i w:val="false"/>
          <w:color w:val="ff0000"/>
          <w:sz w:val="28"/>
        </w:rPr>
        <w:t>№ 15-3</w:t>
      </w:r>
      <w:r>
        <w:rPr>
          <w:rFonts w:ascii="Times New Roman"/>
          <w:b w:val="false"/>
          <w:i w:val="false"/>
          <w:color w:val="ff0000"/>
          <w:sz w:val="28"/>
        </w:rPr>
        <w:t xml:space="preserve"> (01.01.2017 қолданысқа енгізіледі); 18.10.2017 </w:t>
      </w:r>
      <w:r>
        <w:rPr>
          <w:rFonts w:ascii="Times New Roman"/>
          <w:b w:val="false"/>
          <w:i w:val="false"/>
          <w:color w:val="ff0000"/>
          <w:sz w:val="28"/>
        </w:rPr>
        <w:t>№ 17-3</w:t>
      </w:r>
      <w:r>
        <w:rPr>
          <w:rFonts w:ascii="Times New Roman"/>
          <w:b w:val="false"/>
          <w:i w:val="false"/>
          <w:color w:val="ff0000"/>
          <w:sz w:val="28"/>
        </w:rPr>
        <w:t xml:space="preserve"> (01.01.2017 қолданысқа енгізіледі); 28.11.2017 </w:t>
      </w:r>
      <w:r>
        <w:rPr>
          <w:rFonts w:ascii="Times New Roman"/>
          <w:b w:val="false"/>
          <w:i w:val="false"/>
          <w:color w:val="ff0000"/>
          <w:sz w:val="28"/>
        </w:rPr>
        <w:t>№ 19-3</w:t>
      </w:r>
      <w:r>
        <w:rPr>
          <w:rFonts w:ascii="Times New Roman"/>
          <w:b w:val="false"/>
          <w:i w:val="false"/>
          <w:color w:val="ff0000"/>
          <w:sz w:val="28"/>
        </w:rPr>
        <w:t xml:space="preserve"> (01.01.2017 қолданысқа енгізіледі) шешімдерімен.</w:t>
      </w:r>
      <w:r>
        <w:br/>
      </w:r>
      <w:r>
        <w:rPr>
          <w:rFonts w:ascii="Times New Roman"/>
          <w:b w:val="false"/>
          <w:i w:val="false"/>
          <w:color w:val="000000"/>
          <w:sz w:val="28"/>
        </w:rPr>
        <w:t>
</w:t>
      </w:r>
    </w:p>
    <w:bookmarkStart w:name="z24" w:id="20"/>
    <w:p>
      <w:pPr>
        <w:spacing w:after="0"/>
        <w:ind w:left="0"/>
        <w:jc w:val="both"/>
      </w:pPr>
      <w:r>
        <w:rPr>
          <w:rFonts w:ascii="Times New Roman"/>
          <w:b w:val="false"/>
          <w:i w:val="false"/>
          <w:color w:val="000000"/>
          <w:sz w:val="28"/>
        </w:rPr>
        <w:t>
      2. 2017-2019 жылдарға жеке табыс салығы мен әлеуметтік салық түсімдерінің бөлу нормативтері облыстық бюджетке 50 пайыз мөлшерде белгіленсін.</w:t>
      </w:r>
    </w:p>
    <w:bookmarkEnd w:id="20"/>
    <w:bookmarkStart w:name="z25" w:id="21"/>
    <w:p>
      <w:pPr>
        <w:spacing w:after="0"/>
        <w:ind w:left="0"/>
        <w:jc w:val="both"/>
      </w:pPr>
      <w:r>
        <w:rPr>
          <w:rFonts w:ascii="Times New Roman"/>
          <w:b w:val="false"/>
          <w:i w:val="false"/>
          <w:color w:val="000000"/>
          <w:sz w:val="28"/>
        </w:rPr>
        <w:t>
      3. Облыстық бюджеттен аудандық бюджетке берілетін субвенция мөлшері 2017 жылға 6 520 450 мың теңге белгіленсін.</w:t>
      </w:r>
    </w:p>
    <w:bookmarkEnd w:id="21"/>
    <w:bookmarkStart w:name="z26" w:id="22"/>
    <w:p>
      <w:pPr>
        <w:spacing w:after="0"/>
        <w:ind w:left="0"/>
        <w:jc w:val="both"/>
      </w:pPr>
      <w:r>
        <w:rPr>
          <w:rFonts w:ascii="Times New Roman"/>
          <w:b w:val="false"/>
          <w:i w:val="false"/>
          <w:color w:val="000000"/>
          <w:sz w:val="28"/>
        </w:rPr>
        <w:t xml:space="preserve">
      4. "Агроөнеркәсіптік кешенді және ауылдық аумақтарды дамытуды мемлекеттік реттеу туралы" Қазақстан Республикасының 2005 жылғы 8 шілдедегі Заңының </w:t>
      </w:r>
      <w:r>
        <w:rPr>
          <w:rFonts w:ascii="Times New Roman"/>
          <w:b w:val="false"/>
          <w:i w:val="false"/>
          <w:color w:val="000000"/>
          <w:sz w:val="28"/>
        </w:rPr>
        <w:t>18 бабына</w:t>
      </w:r>
      <w:r>
        <w:rPr>
          <w:rFonts w:ascii="Times New Roman"/>
          <w:b w:val="false"/>
          <w:i w:val="false"/>
          <w:color w:val="000000"/>
          <w:sz w:val="28"/>
        </w:rPr>
        <w:t xml:space="preserve"> сәйкес 2017 жылы аудандық бюджеттен қаржыландырылатын ауылдық елді мекендерде жұмыс істейтін әлеуметтік қамсыздандыру, білім беру, спорт және мәдениет мамандарына қала жағдайында осы қызмет түрлерімен айналысатын мамандардың ставкаларымен салыстырғанда айлықтары мен тарифтік ставкаларының 25 пайызы мөлшерінде үстеме ақы төлеу үшін қаржы көзделсін.</w:t>
      </w:r>
    </w:p>
    <w:bookmarkEnd w:id="22"/>
    <w:bookmarkStart w:name="z27" w:id="23"/>
    <w:p>
      <w:pPr>
        <w:spacing w:after="0"/>
        <w:ind w:left="0"/>
        <w:jc w:val="both"/>
      </w:pPr>
      <w:r>
        <w:rPr>
          <w:rFonts w:ascii="Times New Roman"/>
          <w:b w:val="false"/>
          <w:i w:val="false"/>
          <w:color w:val="000000"/>
          <w:sz w:val="28"/>
        </w:rPr>
        <w:t xml:space="preserve">
      5. 2017 жылға арналған бюджеттi атқару процесiнде секвестрлеуге жатпайтын аудандық бюджеттiк бағдарламалар тiзбесi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p>
    <w:bookmarkEnd w:id="23"/>
    <w:bookmarkStart w:name="z28" w:id="24"/>
    <w:p>
      <w:pPr>
        <w:spacing w:after="0"/>
        <w:ind w:left="0"/>
        <w:jc w:val="both"/>
      </w:pPr>
      <w:r>
        <w:rPr>
          <w:rFonts w:ascii="Times New Roman"/>
          <w:b w:val="false"/>
          <w:i w:val="false"/>
          <w:color w:val="000000"/>
          <w:sz w:val="28"/>
        </w:rPr>
        <w:t xml:space="preserve">
      6. 2017 жылға әр бір ауылдық округтер бойынша бюджеттік бағдарламалар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p>
    <w:bookmarkEnd w:id="24"/>
    <w:bookmarkStart w:name="z29" w:id="25"/>
    <w:p>
      <w:pPr>
        <w:spacing w:after="0"/>
        <w:ind w:left="0"/>
        <w:jc w:val="both"/>
      </w:pPr>
      <w:r>
        <w:rPr>
          <w:rFonts w:ascii="Times New Roman"/>
          <w:b w:val="false"/>
          <w:i w:val="false"/>
          <w:color w:val="000000"/>
          <w:sz w:val="28"/>
        </w:rPr>
        <w:t xml:space="preserve">
      7. Жергілікті өзін - өзі басқару функцияларын іске асыру үшін жергілікті өзін - өзі басқару органдарына аудандық бюджеттен берілетін нысаналы трансферттері </w:t>
      </w:r>
      <w:r>
        <w:rPr>
          <w:rFonts w:ascii="Times New Roman"/>
          <w:b w:val="false"/>
          <w:i w:val="false"/>
          <w:color w:val="000000"/>
          <w:sz w:val="28"/>
        </w:rPr>
        <w:t>6 қосымшаға</w:t>
      </w:r>
      <w:r>
        <w:rPr>
          <w:rFonts w:ascii="Times New Roman"/>
          <w:b w:val="false"/>
          <w:i w:val="false"/>
          <w:color w:val="000000"/>
          <w:sz w:val="28"/>
        </w:rPr>
        <w:t xml:space="preserve"> сәйкес бекітілсін.</w:t>
      </w:r>
    </w:p>
    <w:bookmarkEnd w:id="25"/>
    <w:bookmarkStart w:name="z30" w:id="26"/>
    <w:p>
      <w:pPr>
        <w:spacing w:after="0"/>
        <w:ind w:left="0"/>
        <w:jc w:val="both"/>
      </w:pPr>
      <w:r>
        <w:rPr>
          <w:rFonts w:ascii="Times New Roman"/>
          <w:b w:val="false"/>
          <w:i w:val="false"/>
          <w:color w:val="000000"/>
          <w:sz w:val="28"/>
        </w:rPr>
        <w:t xml:space="preserve">
      8. Жергілікті өзін - өзі басқару функцияларын іске асыру үшін жергілікті өзін - өзі басқару органдарына облыстық бюджеттен берілетін нысаналы трансферттері </w:t>
      </w:r>
      <w:r>
        <w:rPr>
          <w:rFonts w:ascii="Times New Roman"/>
          <w:b w:val="false"/>
          <w:i w:val="false"/>
          <w:color w:val="000000"/>
          <w:sz w:val="28"/>
        </w:rPr>
        <w:t>7 қосымшаға</w:t>
      </w:r>
      <w:r>
        <w:rPr>
          <w:rFonts w:ascii="Times New Roman"/>
          <w:b w:val="false"/>
          <w:i w:val="false"/>
          <w:color w:val="000000"/>
          <w:sz w:val="28"/>
        </w:rPr>
        <w:t xml:space="preserve"> сәйкес бекітілсін.</w:t>
      </w:r>
    </w:p>
    <w:bookmarkEnd w:id="26"/>
    <w:bookmarkStart w:name="z31" w:id="27"/>
    <w:p>
      <w:pPr>
        <w:spacing w:after="0"/>
        <w:ind w:left="0"/>
        <w:jc w:val="both"/>
      </w:pPr>
      <w:r>
        <w:rPr>
          <w:rFonts w:ascii="Times New Roman"/>
          <w:b w:val="false"/>
          <w:i w:val="false"/>
          <w:color w:val="000000"/>
          <w:sz w:val="28"/>
        </w:rPr>
        <w:t>
      9. Аудандық жергілікті атқарушы органның резерві 5 000 мың теңге мөлшерінде бекітілсін.</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өзгерістер енгізілді – Жамбыл облысы Жуалы аудандық мәслихатының 26.09.2017 </w:t>
      </w:r>
      <w:r>
        <w:rPr>
          <w:rFonts w:ascii="Times New Roman"/>
          <w:b w:val="false"/>
          <w:i w:val="false"/>
          <w:color w:val="ff0000"/>
          <w:sz w:val="28"/>
        </w:rPr>
        <w:t>№ 16-3</w:t>
      </w:r>
      <w:r>
        <w:rPr>
          <w:rFonts w:ascii="Times New Roman"/>
          <w:b w:val="false"/>
          <w:i w:val="false"/>
          <w:color w:val="ff0000"/>
          <w:sz w:val="28"/>
        </w:rPr>
        <w:t xml:space="preserve"> (01.01.2017 қолданысқа енгізіледі); 18.10.2017 </w:t>
      </w:r>
      <w:r>
        <w:rPr>
          <w:rFonts w:ascii="Times New Roman"/>
          <w:b w:val="false"/>
          <w:i w:val="false"/>
          <w:color w:val="ff0000"/>
          <w:sz w:val="28"/>
        </w:rPr>
        <w:t>№ 17-3</w:t>
      </w:r>
      <w:r>
        <w:rPr>
          <w:rFonts w:ascii="Times New Roman"/>
          <w:b w:val="false"/>
          <w:i w:val="false"/>
          <w:color w:val="ff0000"/>
          <w:sz w:val="28"/>
        </w:rPr>
        <w:t xml:space="preserve"> (01.01.2017 қолданысқа енгізіледі) шешімдерімен.</w:t>
      </w:r>
      <w:r>
        <w:br/>
      </w:r>
      <w:r>
        <w:rPr>
          <w:rFonts w:ascii="Times New Roman"/>
          <w:b w:val="false"/>
          <w:i w:val="false"/>
          <w:color w:val="000000"/>
          <w:sz w:val="28"/>
        </w:rPr>
        <w:t>
</w:t>
      </w:r>
    </w:p>
    <w:bookmarkStart w:name="z32" w:id="28"/>
    <w:p>
      <w:pPr>
        <w:spacing w:after="0"/>
        <w:ind w:left="0"/>
        <w:jc w:val="both"/>
      </w:pPr>
      <w:r>
        <w:rPr>
          <w:rFonts w:ascii="Times New Roman"/>
          <w:b w:val="false"/>
          <w:i w:val="false"/>
          <w:color w:val="000000"/>
          <w:sz w:val="28"/>
        </w:rPr>
        <w:t>
      10. Осы шешімнің орындалуына бақылау және интернет – ресурстарында жариялауды аудандық мәслихаттың әкімшілік аумақтық құрылым, аумақты әлеуметтік - экономикалық дамыту, бюджет және жергілікті салықтар мәселелері, адамдардың құқығын қорғау жөніндегі тұрақты комиссиясына жүктелсін.</w:t>
      </w:r>
    </w:p>
    <w:bookmarkEnd w:id="28"/>
    <w:bookmarkStart w:name="z33" w:id="29"/>
    <w:p>
      <w:pPr>
        <w:spacing w:after="0"/>
        <w:ind w:left="0"/>
        <w:jc w:val="both"/>
      </w:pPr>
      <w:r>
        <w:rPr>
          <w:rFonts w:ascii="Times New Roman"/>
          <w:b w:val="false"/>
          <w:i w:val="false"/>
          <w:color w:val="000000"/>
          <w:sz w:val="28"/>
        </w:rPr>
        <w:t>
      11. Осы шешім әділет органдарында мемлекеттік тіркеуден өткен күннен бастап күшіне енеді және 2017 жылдың 1 қаңтарынан қолданысқа енгізіледі.</w:t>
      </w:r>
    </w:p>
    <w:bookmarkEnd w:id="2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мәслихаттың 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 Сыдығалиев</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Тлеубеков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 9-3 шешіміне 1 қосымша</w:t>
            </w:r>
          </w:p>
        </w:tc>
      </w:tr>
    </w:tbl>
    <w:p>
      <w:pPr>
        <w:spacing w:after="0"/>
        <w:ind w:left="0"/>
        <w:jc w:val="left"/>
      </w:pPr>
      <w:r>
        <w:rPr>
          <w:rFonts w:ascii="Times New Roman"/>
          <w:b/>
          <w:i w:val="false"/>
          <w:color w:val="000000"/>
        </w:rPr>
        <w:t xml:space="preserve"> 2017 жылға арналған аудандық бюджет</w:t>
      </w:r>
    </w:p>
    <w:p>
      <w:pPr>
        <w:spacing w:after="0"/>
        <w:ind w:left="0"/>
        <w:jc w:val="both"/>
      </w:pPr>
      <w:r>
        <w:rPr>
          <w:rFonts w:ascii="Times New Roman"/>
          <w:b w:val="false"/>
          <w:i w:val="false"/>
          <w:color w:val="ff0000"/>
          <w:sz w:val="28"/>
        </w:rPr>
        <w:t xml:space="preserve">
      Ескерту. 1-қосымша жаңа редакцияда – Жамбыл облысы Жуалы аудандық мәслихатының 28.11.2017 </w:t>
      </w:r>
      <w:r>
        <w:rPr>
          <w:rFonts w:ascii="Times New Roman"/>
          <w:b w:val="false"/>
          <w:i w:val="false"/>
          <w:color w:val="ff0000"/>
          <w:sz w:val="28"/>
        </w:rPr>
        <w:t>№ 19-3</w:t>
      </w:r>
      <w:r>
        <w:rPr>
          <w:rFonts w:ascii="Times New Roman"/>
          <w:b w:val="false"/>
          <w:i w:val="false"/>
          <w:color w:val="ff0000"/>
          <w:sz w:val="28"/>
        </w:rPr>
        <w:t xml:space="preserve"> (01.01.2017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1011"/>
        <w:gridCol w:w="651"/>
        <w:gridCol w:w="6807"/>
        <w:gridCol w:w="318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30"/>
          <w:p>
            <w:pPr>
              <w:spacing w:after="20"/>
              <w:ind w:left="20"/>
              <w:jc w:val="both"/>
            </w:pPr>
            <w:r>
              <w:rPr>
                <w:rFonts w:ascii="Times New Roman"/>
                <w:b w:val="false"/>
                <w:i w:val="false"/>
                <w:color w:val="000000"/>
                <w:sz w:val="20"/>
              </w:rPr>
              <w:t>
Санаты</w:t>
            </w:r>
          </w:p>
          <w:bookmarkEnd w:id="30"/>
        </w:tc>
        <w:tc>
          <w:tcPr>
            <w:tcW w:w="3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31"/>
          <w:p>
            <w:pPr>
              <w:spacing w:after="20"/>
              <w:ind w:left="20"/>
              <w:jc w:val="both"/>
            </w:pPr>
            <w:r>
              <w:rPr>
                <w:rFonts w:ascii="Times New Roman"/>
                <w:b w:val="false"/>
                <w:i w:val="false"/>
                <w:color w:val="000000"/>
                <w:sz w:val="20"/>
              </w:rPr>
              <w:t>
1</w:t>
            </w:r>
          </w:p>
          <w:bookmarkEnd w:id="31"/>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І.КІРІСТЕР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8 615 296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32"/>
          <w:p>
            <w:pPr>
              <w:spacing w:after="20"/>
              <w:ind w:left="20"/>
              <w:jc w:val="both"/>
            </w:pPr>
            <w:r>
              <w:rPr>
                <w:rFonts w:ascii="Times New Roman"/>
                <w:b w:val="false"/>
                <w:i w:val="false"/>
                <w:color w:val="000000"/>
                <w:sz w:val="20"/>
              </w:rPr>
              <w:t>
1</w:t>
            </w:r>
          </w:p>
          <w:bookmarkEnd w:id="32"/>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1 138 332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226 490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226 490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170 828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170 828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713 091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625 530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80 446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Біріңғай жер салығы</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14 109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басқада ресурстарды пайдаланғаны үшiн түсетiн түсiмдер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3"/>
          <w:p>
            <w:pPr>
              <w:spacing w:after="20"/>
              <w:ind w:left="20"/>
              <w:jc w:val="both"/>
            </w:pPr>
            <w:r>
              <w:rPr>
                <w:rFonts w:ascii="Times New Roman"/>
                <w:b w:val="false"/>
                <w:i w:val="false"/>
                <w:color w:val="000000"/>
                <w:sz w:val="20"/>
              </w:rPr>
              <w:t>
2</w:t>
            </w:r>
          </w:p>
          <w:bookmarkEnd w:id="33"/>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9 813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бөлігіндегі түсімдер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34"/>
          <w:p>
            <w:pPr>
              <w:spacing w:after="20"/>
              <w:ind w:left="20"/>
              <w:jc w:val="both"/>
            </w:pPr>
            <w:r>
              <w:rPr>
                <w:rFonts w:ascii="Times New Roman"/>
                <w:b w:val="false"/>
                <w:i w:val="false"/>
                <w:color w:val="000000"/>
                <w:sz w:val="20"/>
              </w:rPr>
              <w:t>
3</w:t>
            </w:r>
          </w:p>
          <w:bookmarkEnd w:id="34"/>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56 513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21 333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21 333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35 180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23 480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35"/>
          <w:p>
            <w:pPr>
              <w:spacing w:after="20"/>
              <w:ind w:left="20"/>
              <w:jc w:val="both"/>
            </w:pPr>
            <w:r>
              <w:rPr>
                <w:rFonts w:ascii="Times New Roman"/>
                <w:b w:val="false"/>
                <w:i w:val="false"/>
                <w:color w:val="000000"/>
                <w:sz w:val="20"/>
              </w:rPr>
              <w:t>
4</w:t>
            </w:r>
          </w:p>
          <w:bookmarkEnd w:id="35"/>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7 410 638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7 410 638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7 410 638</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1267"/>
        <w:gridCol w:w="1268"/>
        <w:gridCol w:w="6230"/>
        <w:gridCol w:w="260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36"/>
          <w:p>
            <w:pPr>
              <w:spacing w:after="20"/>
              <w:ind w:left="20"/>
              <w:jc w:val="both"/>
            </w:pPr>
            <w:r>
              <w:rPr>
                <w:rFonts w:ascii="Times New Roman"/>
                <w:b w:val="false"/>
                <w:i w:val="false"/>
                <w:color w:val="000000"/>
                <w:sz w:val="20"/>
              </w:rPr>
              <w:t>
Функционалдық топ</w:t>
            </w:r>
          </w:p>
          <w:bookmarkEnd w:id="36"/>
        </w:tc>
        <w:tc>
          <w:tcPr>
            <w:tcW w:w="2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37"/>
          <w:p>
            <w:pPr>
              <w:spacing w:after="20"/>
              <w:ind w:left="20"/>
              <w:jc w:val="both"/>
            </w:pPr>
            <w:r>
              <w:rPr>
                <w:rFonts w:ascii="Times New Roman"/>
                <w:b w:val="false"/>
                <w:i w:val="false"/>
                <w:color w:val="000000"/>
                <w:sz w:val="20"/>
              </w:rPr>
              <w:t>
1</w:t>
            </w:r>
          </w:p>
          <w:bookmarkEnd w:id="37"/>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8742828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38"/>
          <w:p>
            <w:pPr>
              <w:spacing w:after="20"/>
              <w:ind w:left="20"/>
              <w:jc w:val="both"/>
            </w:pPr>
            <w:r>
              <w:rPr>
                <w:rFonts w:ascii="Times New Roman"/>
                <w:b w:val="false"/>
                <w:i w:val="false"/>
                <w:color w:val="000000"/>
                <w:sz w:val="20"/>
              </w:rPr>
              <w:t>
01</w:t>
            </w:r>
          </w:p>
          <w:bookmarkEnd w:id="38"/>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545177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40242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29795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101903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92806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322048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283855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38193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32692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39"/>
          <w:p>
            <w:pPr>
              <w:spacing w:after="20"/>
              <w:ind w:left="20"/>
              <w:jc w:val="both"/>
            </w:pPr>
            <w:r>
              <w:rPr>
                <w:rFonts w:ascii="Times New Roman"/>
                <w:b w:val="false"/>
                <w:i w:val="false"/>
                <w:color w:val="000000"/>
                <w:sz w:val="20"/>
              </w:rPr>
              <w:t>
02</w:t>
            </w:r>
          </w:p>
          <w:bookmarkEnd w:id="39"/>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40"/>
          <w:p>
            <w:pPr>
              <w:spacing w:after="20"/>
              <w:ind w:left="20"/>
              <w:jc w:val="both"/>
            </w:pPr>
            <w:r>
              <w:rPr>
                <w:rFonts w:ascii="Times New Roman"/>
                <w:b w:val="false"/>
                <w:i w:val="false"/>
                <w:color w:val="000000"/>
                <w:sz w:val="20"/>
              </w:rPr>
              <w:t>
03</w:t>
            </w:r>
          </w:p>
          <w:bookmarkEnd w:id="40"/>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41"/>
          <w:p>
            <w:pPr>
              <w:spacing w:after="20"/>
              <w:ind w:left="20"/>
              <w:jc w:val="both"/>
            </w:pPr>
            <w:r>
              <w:rPr>
                <w:rFonts w:ascii="Times New Roman"/>
                <w:b w:val="false"/>
                <w:i w:val="false"/>
                <w:color w:val="000000"/>
                <w:sz w:val="20"/>
              </w:rPr>
              <w:t>
04</w:t>
            </w:r>
          </w:p>
          <w:bookmarkEnd w:id="41"/>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5889710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845168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545040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300128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298415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298415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4408891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4181000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227891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146690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146690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176164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Жергіліктті деңгейде білім беру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98695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42"/>
          <w:p>
            <w:pPr>
              <w:spacing w:after="20"/>
              <w:ind w:left="20"/>
              <w:jc w:val="both"/>
            </w:pPr>
            <w:r>
              <w:rPr>
                <w:rFonts w:ascii="Times New Roman"/>
                <w:b w:val="false"/>
                <w:i w:val="false"/>
                <w:color w:val="000000"/>
                <w:sz w:val="20"/>
              </w:rPr>
              <w:t>
06</w:t>
            </w:r>
          </w:p>
          <w:bookmarkEnd w:id="42"/>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713798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215632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133317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335700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181630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29998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52524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156346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33170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120981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43"/>
          <w:p>
            <w:pPr>
              <w:spacing w:after="20"/>
              <w:ind w:left="20"/>
              <w:jc w:val="both"/>
            </w:pPr>
            <w:r>
              <w:rPr>
                <w:rFonts w:ascii="Times New Roman"/>
                <w:b w:val="false"/>
                <w:i w:val="false"/>
                <w:color w:val="000000"/>
                <w:sz w:val="20"/>
              </w:rPr>
              <w:t>
07</w:t>
            </w:r>
          </w:p>
          <w:bookmarkEnd w:id="43"/>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424837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сақтаулуын ұйымдастыру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134302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85886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сумен жабдықтау және су бұру жүйелерін дамыту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43357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31865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208169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166525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44"/>
          <w:p>
            <w:pPr>
              <w:spacing w:after="20"/>
              <w:ind w:left="20"/>
              <w:jc w:val="both"/>
            </w:pPr>
            <w:r>
              <w:rPr>
                <w:rFonts w:ascii="Times New Roman"/>
                <w:b w:val="false"/>
                <w:i w:val="false"/>
                <w:color w:val="000000"/>
                <w:sz w:val="20"/>
              </w:rPr>
              <w:t>
08</w:t>
            </w:r>
          </w:p>
          <w:bookmarkEnd w:id="44"/>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380385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165225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165225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32674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69273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68923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58356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45"/>
          <w:p>
            <w:pPr>
              <w:spacing w:after="20"/>
              <w:ind w:left="20"/>
              <w:jc w:val="both"/>
            </w:pPr>
            <w:r>
              <w:rPr>
                <w:rFonts w:ascii="Times New Roman"/>
                <w:b w:val="false"/>
                <w:i w:val="false"/>
                <w:color w:val="000000"/>
                <w:sz w:val="20"/>
              </w:rPr>
              <w:t>
10</w:t>
            </w:r>
          </w:p>
          <w:bookmarkEnd w:id="45"/>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184269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142620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98265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46"/>
          <w:p>
            <w:pPr>
              <w:spacing w:after="20"/>
              <w:ind w:left="20"/>
              <w:jc w:val="both"/>
            </w:pPr>
            <w:r>
              <w:rPr>
                <w:rFonts w:ascii="Times New Roman"/>
                <w:b w:val="false"/>
                <w:i w:val="false"/>
                <w:color w:val="000000"/>
                <w:sz w:val="20"/>
              </w:rPr>
              <w:t>
11</w:t>
            </w:r>
          </w:p>
          <w:bookmarkEnd w:id="46"/>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сәулет, қала құрылысы және құрылыс қызметі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47"/>
          <w:p>
            <w:pPr>
              <w:spacing w:after="20"/>
              <w:ind w:left="20"/>
              <w:jc w:val="both"/>
            </w:pPr>
            <w:r>
              <w:rPr>
                <w:rFonts w:ascii="Times New Roman"/>
                <w:b w:val="false"/>
                <w:i w:val="false"/>
                <w:color w:val="000000"/>
                <w:sz w:val="20"/>
              </w:rPr>
              <w:t>
12</w:t>
            </w:r>
          </w:p>
          <w:bookmarkEnd w:id="47"/>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411427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411427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411427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48"/>
          <w:p>
            <w:pPr>
              <w:spacing w:after="20"/>
              <w:ind w:left="20"/>
              <w:jc w:val="both"/>
            </w:pPr>
            <w:r>
              <w:rPr>
                <w:rFonts w:ascii="Times New Roman"/>
                <w:b w:val="false"/>
                <w:i w:val="false"/>
                <w:color w:val="000000"/>
                <w:sz w:val="20"/>
              </w:rPr>
              <w:t>
13</w:t>
            </w:r>
          </w:p>
          <w:bookmarkEnd w:id="48"/>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49"/>
          <w:p>
            <w:pPr>
              <w:spacing w:after="20"/>
              <w:ind w:left="20"/>
              <w:jc w:val="both"/>
            </w:pPr>
            <w:r>
              <w:rPr>
                <w:rFonts w:ascii="Times New Roman"/>
                <w:b w:val="false"/>
                <w:i w:val="false"/>
                <w:color w:val="000000"/>
                <w:sz w:val="20"/>
              </w:rPr>
              <w:t>
14</w:t>
            </w:r>
          </w:p>
          <w:bookmarkEnd w:id="49"/>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50"/>
          <w:p>
            <w:pPr>
              <w:spacing w:after="20"/>
              <w:ind w:left="20"/>
              <w:jc w:val="both"/>
            </w:pPr>
            <w:r>
              <w:rPr>
                <w:rFonts w:ascii="Times New Roman"/>
                <w:b w:val="false"/>
                <w:i w:val="false"/>
                <w:color w:val="000000"/>
                <w:sz w:val="20"/>
              </w:rPr>
              <w:t>
15</w:t>
            </w:r>
          </w:p>
          <w:bookmarkEnd w:id="50"/>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119598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119598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пайдалынбаған нысаналы трансферттерді қайтару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94231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42640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61263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51"/>
          <w:p>
            <w:pPr>
              <w:spacing w:after="20"/>
              <w:ind w:left="20"/>
              <w:jc w:val="both"/>
            </w:pPr>
            <w:r>
              <w:rPr>
                <w:rFonts w:ascii="Times New Roman"/>
                <w:b w:val="false"/>
                <w:i w:val="false"/>
                <w:color w:val="000000"/>
                <w:sz w:val="20"/>
              </w:rPr>
              <w:t>
10</w:t>
            </w:r>
          </w:p>
          <w:bookmarkEnd w:id="51"/>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61263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61263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61263</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9"/>
        <w:gridCol w:w="2219"/>
        <w:gridCol w:w="1430"/>
        <w:gridCol w:w="2622"/>
        <w:gridCol w:w="460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52"/>
          <w:p>
            <w:pPr>
              <w:spacing w:after="20"/>
              <w:ind w:left="20"/>
              <w:jc w:val="both"/>
            </w:pPr>
            <w:r>
              <w:rPr>
                <w:rFonts w:ascii="Times New Roman"/>
                <w:b w:val="false"/>
                <w:i w:val="false"/>
                <w:color w:val="000000"/>
                <w:sz w:val="20"/>
              </w:rPr>
              <w:t>
Санаты Атауы</w:t>
            </w:r>
          </w:p>
          <w:bookmarkEnd w:id="52"/>
        </w:tc>
        <w:tc>
          <w:tcPr>
            <w:tcW w:w="4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53"/>
          <w:p>
            <w:pPr>
              <w:spacing w:after="20"/>
              <w:ind w:left="20"/>
              <w:jc w:val="both"/>
            </w:pPr>
            <w:r>
              <w:rPr>
                <w:rFonts w:ascii="Times New Roman"/>
                <w:b w:val="false"/>
                <w:i w:val="false"/>
                <w:color w:val="000000"/>
                <w:sz w:val="20"/>
              </w:rPr>
              <w:t>
5</w:t>
            </w:r>
          </w:p>
          <w:bookmarkEnd w:id="53"/>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18623</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18623</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18623</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4"/>
        <w:gridCol w:w="273"/>
        <w:gridCol w:w="273"/>
        <w:gridCol w:w="5006"/>
        <w:gridCol w:w="550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54"/>
          <w:p>
            <w:pPr>
              <w:spacing w:after="20"/>
              <w:ind w:left="20"/>
              <w:jc w:val="both"/>
            </w:pPr>
            <w:r>
              <w:rPr>
                <w:rFonts w:ascii="Times New Roman"/>
                <w:b w:val="false"/>
                <w:i w:val="false"/>
                <w:color w:val="000000"/>
                <w:sz w:val="20"/>
              </w:rPr>
              <w:t>
Функционалдық топ</w:t>
            </w:r>
          </w:p>
          <w:bookmarkEnd w:id="54"/>
        </w:tc>
        <w:tc>
          <w:tcPr>
            <w:tcW w:w="55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55"/>
          <w:p>
            <w:pPr>
              <w:spacing w:after="20"/>
              <w:ind w:left="20"/>
              <w:jc w:val="both"/>
            </w:pPr>
            <w:r>
              <w:rPr>
                <w:rFonts w:ascii="Times New Roman"/>
                <w:b w:val="false"/>
                <w:i w:val="false"/>
                <w:color w:val="000000"/>
                <w:sz w:val="20"/>
              </w:rPr>
              <w:t>
1</w:t>
            </w:r>
          </w:p>
          <w:bookmarkEnd w:id="55"/>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5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5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5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(ПРОФИЦИТЫ)</w:t>
            </w:r>
          </w:p>
        </w:tc>
        <w:tc>
          <w:tcPr>
            <w:tcW w:w="5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-170 172</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5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170 172</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1"/>
        <w:gridCol w:w="2345"/>
        <w:gridCol w:w="1511"/>
        <w:gridCol w:w="2070"/>
        <w:gridCol w:w="486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56"/>
          <w:p>
            <w:pPr>
              <w:spacing w:after="20"/>
              <w:ind w:left="20"/>
              <w:jc w:val="both"/>
            </w:pPr>
            <w:r>
              <w:rPr>
                <w:rFonts w:ascii="Times New Roman"/>
                <w:b w:val="false"/>
                <w:i w:val="false"/>
                <w:color w:val="000000"/>
                <w:sz w:val="20"/>
              </w:rPr>
              <w:t>
Санаты Атауы</w:t>
            </w:r>
          </w:p>
          <w:bookmarkEnd w:id="56"/>
        </w:tc>
        <w:tc>
          <w:tcPr>
            <w:tcW w:w="4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57"/>
          <w:p>
            <w:pPr>
              <w:spacing w:after="20"/>
              <w:ind w:left="20"/>
              <w:jc w:val="both"/>
            </w:pPr>
            <w:r>
              <w:rPr>
                <w:rFonts w:ascii="Times New Roman"/>
                <w:b w:val="false"/>
                <w:i w:val="false"/>
                <w:color w:val="000000"/>
                <w:sz w:val="20"/>
              </w:rPr>
              <w:t>
7</w:t>
            </w:r>
          </w:p>
          <w:bookmarkEnd w:id="57"/>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61263</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сыртқы қарыздар</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61263</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61263</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1"/>
        <w:gridCol w:w="2093"/>
        <w:gridCol w:w="2093"/>
        <w:gridCol w:w="2831"/>
        <w:gridCol w:w="374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58"/>
          <w:p>
            <w:pPr>
              <w:spacing w:after="20"/>
              <w:ind w:left="20"/>
              <w:jc w:val="both"/>
            </w:pPr>
            <w:r>
              <w:rPr>
                <w:rFonts w:ascii="Times New Roman"/>
                <w:b w:val="false"/>
                <w:i w:val="false"/>
                <w:color w:val="000000"/>
                <w:sz w:val="20"/>
              </w:rPr>
              <w:t>
Функционалдық топ</w:t>
            </w:r>
          </w:p>
          <w:bookmarkEnd w:id="58"/>
        </w:tc>
        <w:tc>
          <w:tcPr>
            <w:tcW w:w="3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18623</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18623</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18623</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59"/>
          <w:p>
            <w:pPr>
              <w:spacing w:after="20"/>
              <w:ind w:left="20"/>
              <w:jc w:val="both"/>
            </w:pPr>
            <w:r>
              <w:rPr>
                <w:rFonts w:ascii="Times New Roman"/>
                <w:b w:val="false"/>
                <w:i w:val="false"/>
                <w:color w:val="000000"/>
                <w:sz w:val="20"/>
              </w:rPr>
              <w:t>
08</w:t>
            </w:r>
          </w:p>
          <w:bookmarkEnd w:id="59"/>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қолданылатын қалдықтары</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127532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ауданы мәслихатының</w:t>
            </w:r>
            <w:r>
              <w:br/>
            </w:r>
            <w:r>
              <w:rPr>
                <w:rFonts w:ascii="Times New Roman"/>
                <w:b w:val="false"/>
                <w:i w:val="false"/>
                <w:color w:val="000000"/>
                <w:sz w:val="20"/>
              </w:rPr>
              <w:t>2016 жылғы 22 желтоқсандағы</w:t>
            </w:r>
            <w:r>
              <w:br/>
            </w:r>
            <w:r>
              <w:rPr>
                <w:rFonts w:ascii="Times New Roman"/>
                <w:b w:val="false"/>
                <w:i w:val="false"/>
                <w:color w:val="000000"/>
                <w:sz w:val="20"/>
              </w:rPr>
              <w:t>№ 9-3 шешіміне 2 қосымша</w:t>
            </w:r>
          </w:p>
        </w:tc>
      </w:tr>
    </w:tbl>
    <w:bookmarkStart w:name="z267" w:id="60"/>
    <w:p>
      <w:pPr>
        <w:spacing w:after="0"/>
        <w:ind w:left="0"/>
        <w:jc w:val="left"/>
      </w:pPr>
      <w:r>
        <w:rPr>
          <w:rFonts w:ascii="Times New Roman"/>
          <w:b/>
          <w:i w:val="false"/>
          <w:color w:val="000000"/>
        </w:rPr>
        <w:t xml:space="preserve"> 2018 жылға арналған аудандық бюджет</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1010"/>
        <w:gridCol w:w="651"/>
        <w:gridCol w:w="6806"/>
        <w:gridCol w:w="318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61"/>
          <w:p>
            <w:pPr>
              <w:spacing w:after="20"/>
              <w:ind w:left="20"/>
              <w:jc w:val="both"/>
            </w:pPr>
            <w:r>
              <w:rPr>
                <w:rFonts w:ascii="Times New Roman"/>
                <w:b w:val="false"/>
                <w:i w:val="false"/>
                <w:color w:val="000000"/>
                <w:sz w:val="20"/>
              </w:rPr>
              <w:t>
Санаты</w:t>
            </w:r>
          </w:p>
          <w:bookmarkEnd w:id="61"/>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62"/>
          <w:p>
            <w:pPr>
              <w:spacing w:after="20"/>
              <w:ind w:left="20"/>
              <w:jc w:val="both"/>
            </w:pPr>
            <w:r>
              <w:rPr>
                <w:rFonts w:ascii="Times New Roman"/>
                <w:b w:val="false"/>
                <w:i w:val="false"/>
                <w:color w:val="000000"/>
                <w:sz w:val="20"/>
              </w:rPr>
              <w:t>
1</w:t>
            </w:r>
          </w:p>
          <w:bookmarkEnd w:id="62"/>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І.КІРІСТЕР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8 498 739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63"/>
          <w:p>
            <w:pPr>
              <w:spacing w:after="20"/>
              <w:ind w:left="20"/>
              <w:jc w:val="both"/>
            </w:pPr>
            <w:r>
              <w:rPr>
                <w:rFonts w:ascii="Times New Roman"/>
                <w:b w:val="false"/>
                <w:i w:val="false"/>
                <w:color w:val="000000"/>
                <w:sz w:val="20"/>
              </w:rPr>
              <w:t>
1</w:t>
            </w:r>
          </w:p>
          <w:bookmarkEnd w:id="63"/>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1 223 044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220 511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220 511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170 926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170 926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810 337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765 107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Біріңғай жер салығы</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14 970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басқада ресурстарды пайдаланғаны үшiн түсетiн түсiмдер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64"/>
          <w:p>
            <w:pPr>
              <w:spacing w:after="20"/>
              <w:ind w:left="20"/>
              <w:jc w:val="both"/>
            </w:pPr>
            <w:r>
              <w:rPr>
                <w:rFonts w:ascii="Times New Roman"/>
                <w:b w:val="false"/>
                <w:i w:val="false"/>
                <w:color w:val="000000"/>
                <w:sz w:val="20"/>
              </w:rPr>
              <w:t>
2</w:t>
            </w:r>
          </w:p>
          <w:bookmarkEnd w:id="64"/>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бөлігіндегі түсімдер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65"/>
          <w:p>
            <w:pPr>
              <w:spacing w:after="20"/>
              <w:ind w:left="20"/>
              <w:jc w:val="both"/>
            </w:pPr>
            <w:r>
              <w:rPr>
                <w:rFonts w:ascii="Times New Roman"/>
                <w:b w:val="false"/>
                <w:i w:val="false"/>
                <w:color w:val="000000"/>
                <w:sz w:val="20"/>
              </w:rPr>
              <w:t>
3</w:t>
            </w:r>
          </w:p>
          <w:bookmarkEnd w:id="65"/>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66"/>
          <w:p>
            <w:pPr>
              <w:spacing w:after="20"/>
              <w:ind w:left="20"/>
              <w:jc w:val="both"/>
            </w:pPr>
            <w:r>
              <w:rPr>
                <w:rFonts w:ascii="Times New Roman"/>
                <w:b w:val="false"/>
                <w:i w:val="false"/>
                <w:color w:val="000000"/>
                <w:sz w:val="20"/>
              </w:rPr>
              <w:t>
4</w:t>
            </w:r>
          </w:p>
          <w:bookmarkEnd w:id="66"/>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7 254 740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7 254 740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7 254 740</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8"/>
        <w:gridCol w:w="1234"/>
        <w:gridCol w:w="1234"/>
        <w:gridCol w:w="6064"/>
        <w:gridCol w:w="28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67"/>
          <w:p>
            <w:pPr>
              <w:spacing w:after="20"/>
              <w:ind w:left="20"/>
              <w:jc w:val="both"/>
            </w:pPr>
            <w:r>
              <w:rPr>
                <w:rFonts w:ascii="Times New Roman"/>
                <w:b w:val="false"/>
                <w:i w:val="false"/>
                <w:color w:val="000000"/>
                <w:sz w:val="20"/>
              </w:rPr>
              <w:t>
Функционалдық топ</w:t>
            </w:r>
          </w:p>
          <w:bookmarkEnd w:id="67"/>
        </w:tc>
        <w:tc>
          <w:tcPr>
            <w:tcW w:w="2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8 498 739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68"/>
          <w:p>
            <w:pPr>
              <w:spacing w:after="20"/>
              <w:ind w:left="20"/>
              <w:jc w:val="both"/>
            </w:pPr>
            <w:r>
              <w:rPr>
                <w:rFonts w:ascii="Times New Roman"/>
                <w:b w:val="false"/>
                <w:i w:val="false"/>
                <w:color w:val="000000"/>
                <w:sz w:val="20"/>
              </w:rPr>
              <w:t>
01</w:t>
            </w:r>
          </w:p>
          <w:bookmarkEnd w:id="68"/>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474 963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40 783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31 418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9 365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98 237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84 441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13 796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271 357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255 837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22 540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20 175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10 161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9 561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13 035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8 035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69"/>
          <w:p>
            <w:pPr>
              <w:spacing w:after="20"/>
              <w:ind w:left="20"/>
              <w:jc w:val="both"/>
            </w:pPr>
            <w:r>
              <w:rPr>
                <w:rFonts w:ascii="Times New Roman"/>
                <w:b w:val="false"/>
                <w:i w:val="false"/>
                <w:color w:val="000000"/>
                <w:sz w:val="20"/>
              </w:rPr>
              <w:t>
02</w:t>
            </w:r>
          </w:p>
          <w:bookmarkEnd w:id="69"/>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70"/>
          <w:p>
            <w:pPr>
              <w:spacing w:after="20"/>
              <w:ind w:left="20"/>
              <w:jc w:val="both"/>
            </w:pPr>
            <w:r>
              <w:rPr>
                <w:rFonts w:ascii="Times New Roman"/>
                <w:b w:val="false"/>
                <w:i w:val="false"/>
                <w:color w:val="000000"/>
                <w:sz w:val="20"/>
              </w:rPr>
              <w:t>
03</w:t>
            </w:r>
          </w:p>
          <w:bookmarkEnd w:id="70"/>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71"/>
          <w:p>
            <w:pPr>
              <w:spacing w:after="20"/>
              <w:ind w:left="20"/>
              <w:jc w:val="both"/>
            </w:pPr>
            <w:r>
              <w:rPr>
                <w:rFonts w:ascii="Times New Roman"/>
                <w:b w:val="false"/>
                <w:i w:val="false"/>
                <w:color w:val="000000"/>
                <w:sz w:val="20"/>
              </w:rPr>
              <w:t>
04</w:t>
            </w:r>
          </w:p>
          <w:bookmarkEnd w:id="71"/>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6 135 313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796 989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796 989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4 818 958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4 577 561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241 397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116 876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116 876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200 093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200 093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202 397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Жергіліктті деңгейде білім беру саласындағы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13 258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55 721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16 551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98 461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72"/>
          <w:p>
            <w:pPr>
              <w:spacing w:after="20"/>
              <w:ind w:left="20"/>
              <w:jc w:val="both"/>
            </w:pPr>
            <w:r>
              <w:rPr>
                <w:rFonts w:ascii="Times New Roman"/>
                <w:b w:val="false"/>
                <w:i w:val="false"/>
                <w:color w:val="000000"/>
                <w:sz w:val="20"/>
              </w:rPr>
              <w:t>
06</w:t>
            </w:r>
          </w:p>
          <w:bookmarkEnd w:id="72"/>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558 774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әкімнің аппараты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441 727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142 733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20 564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42 835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25980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113 634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27 206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71 345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73"/>
          <w:p>
            <w:pPr>
              <w:spacing w:after="20"/>
              <w:ind w:left="20"/>
              <w:jc w:val="both"/>
            </w:pPr>
            <w:r>
              <w:rPr>
                <w:rFonts w:ascii="Times New Roman"/>
                <w:b w:val="false"/>
                <w:i w:val="false"/>
                <w:color w:val="000000"/>
                <w:sz w:val="20"/>
              </w:rPr>
              <w:t>
07</w:t>
            </w:r>
          </w:p>
          <w:bookmarkEnd w:id="73"/>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288 028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сақтаулуын ұйымдастыру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77 486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69 486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27 227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10 460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12 370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129 042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21 878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21 678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85 486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74"/>
          <w:p>
            <w:pPr>
              <w:spacing w:after="20"/>
              <w:ind w:left="20"/>
              <w:jc w:val="both"/>
            </w:pPr>
            <w:r>
              <w:rPr>
                <w:rFonts w:ascii="Times New Roman"/>
                <w:b w:val="false"/>
                <w:i w:val="false"/>
                <w:color w:val="000000"/>
                <w:sz w:val="20"/>
              </w:rPr>
              <w:t>
08</w:t>
            </w:r>
          </w:p>
          <w:bookmarkEnd w:id="74"/>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367 496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150 879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150 879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20 920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7 520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63 011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62 511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36 852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36 852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20 223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11 470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75 611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14 492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55 319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75"/>
          <w:p>
            <w:pPr>
              <w:spacing w:after="20"/>
              <w:ind w:left="20"/>
              <w:jc w:val="both"/>
            </w:pPr>
            <w:r>
              <w:rPr>
                <w:rFonts w:ascii="Times New Roman"/>
                <w:b w:val="false"/>
                <w:i w:val="false"/>
                <w:color w:val="000000"/>
                <w:sz w:val="20"/>
              </w:rPr>
              <w:t>
10</w:t>
            </w:r>
          </w:p>
          <w:bookmarkEnd w:id="75"/>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190 141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27 997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17 149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10 588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40 686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13 113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8 980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14 458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76"/>
          <w:p>
            <w:pPr>
              <w:spacing w:after="20"/>
              <w:ind w:left="20"/>
              <w:jc w:val="both"/>
            </w:pPr>
            <w:r>
              <w:rPr>
                <w:rFonts w:ascii="Times New Roman"/>
                <w:b w:val="false"/>
                <w:i w:val="false"/>
                <w:color w:val="000000"/>
                <w:sz w:val="20"/>
              </w:rPr>
              <w:t>
11</w:t>
            </w:r>
          </w:p>
          <w:bookmarkEnd w:id="76"/>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сәулет, қала құрылысы және құрылыс қызметі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11 403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11 403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11 403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77"/>
          <w:p>
            <w:pPr>
              <w:spacing w:after="20"/>
              <w:ind w:left="20"/>
              <w:jc w:val="both"/>
            </w:pPr>
            <w:r>
              <w:rPr>
                <w:rFonts w:ascii="Times New Roman"/>
                <w:b w:val="false"/>
                <w:i w:val="false"/>
                <w:color w:val="000000"/>
                <w:sz w:val="20"/>
              </w:rPr>
              <w:t>
12</w:t>
            </w:r>
          </w:p>
          <w:bookmarkEnd w:id="77"/>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341 758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341 758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331 758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78"/>
          <w:p>
            <w:pPr>
              <w:spacing w:after="20"/>
              <w:ind w:left="20"/>
              <w:jc w:val="both"/>
            </w:pPr>
            <w:r>
              <w:rPr>
                <w:rFonts w:ascii="Times New Roman"/>
                <w:b w:val="false"/>
                <w:i w:val="false"/>
                <w:color w:val="000000"/>
                <w:sz w:val="20"/>
              </w:rPr>
              <w:t>
13</w:t>
            </w:r>
          </w:p>
          <w:bookmarkEnd w:id="78"/>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68 164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46 701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46 701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79"/>
          <w:p>
            <w:pPr>
              <w:spacing w:after="20"/>
              <w:ind w:left="20"/>
              <w:jc w:val="both"/>
            </w:pPr>
            <w:r>
              <w:rPr>
                <w:rFonts w:ascii="Times New Roman"/>
                <w:b w:val="false"/>
                <w:i w:val="false"/>
                <w:color w:val="000000"/>
                <w:sz w:val="20"/>
              </w:rPr>
              <w:t>
15</w:t>
            </w:r>
          </w:p>
          <w:bookmarkEnd w:id="79"/>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55 359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55 359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55 359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5"/>
        <w:gridCol w:w="2149"/>
        <w:gridCol w:w="1385"/>
        <w:gridCol w:w="2540"/>
        <w:gridCol w:w="484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80"/>
          <w:p>
            <w:pPr>
              <w:spacing w:after="20"/>
              <w:ind w:left="20"/>
              <w:jc w:val="both"/>
            </w:pPr>
            <w:r>
              <w:rPr>
                <w:rFonts w:ascii="Times New Roman"/>
                <w:b w:val="false"/>
                <w:i w:val="false"/>
                <w:color w:val="000000"/>
                <w:sz w:val="20"/>
              </w:rPr>
              <w:t>
Сан аты Атауы</w:t>
            </w:r>
          </w:p>
          <w:bookmarkEnd w:id="80"/>
        </w:tc>
        <w:tc>
          <w:tcPr>
            <w:tcW w:w="4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81"/>
          <w:p>
            <w:pPr>
              <w:spacing w:after="20"/>
              <w:ind w:left="20"/>
              <w:jc w:val="both"/>
            </w:pPr>
            <w:r>
              <w:rPr>
                <w:rFonts w:ascii="Times New Roman"/>
                <w:b w:val="false"/>
                <w:i w:val="false"/>
                <w:color w:val="000000"/>
                <w:sz w:val="20"/>
              </w:rPr>
              <w:t>
5</w:t>
            </w:r>
          </w:p>
          <w:bookmarkEnd w:id="81"/>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9"/>
        <w:gridCol w:w="290"/>
        <w:gridCol w:w="290"/>
        <w:gridCol w:w="5304"/>
        <w:gridCol w:w="509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82"/>
          <w:p>
            <w:pPr>
              <w:spacing w:after="20"/>
              <w:ind w:left="20"/>
              <w:jc w:val="both"/>
            </w:pPr>
            <w:r>
              <w:rPr>
                <w:rFonts w:ascii="Times New Roman"/>
                <w:b w:val="false"/>
                <w:i w:val="false"/>
                <w:color w:val="000000"/>
                <w:sz w:val="20"/>
              </w:rPr>
              <w:t>
Функционалдық топ</w:t>
            </w:r>
          </w:p>
          <w:bookmarkEnd w:id="82"/>
        </w:tc>
        <w:tc>
          <w:tcPr>
            <w:tcW w:w="5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83"/>
          <w:p>
            <w:pPr>
              <w:spacing w:after="20"/>
              <w:ind w:left="20"/>
              <w:jc w:val="both"/>
            </w:pPr>
            <w:r>
              <w:rPr>
                <w:rFonts w:ascii="Times New Roman"/>
                <w:b w:val="false"/>
                <w:i w:val="false"/>
                <w:color w:val="000000"/>
                <w:sz w:val="20"/>
              </w:rPr>
              <w:t>
1</w:t>
            </w:r>
          </w:p>
          <w:bookmarkEnd w:id="83"/>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(ПРОФИЦИТЫ)</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3"/>
        <w:gridCol w:w="693"/>
        <w:gridCol w:w="693"/>
        <w:gridCol w:w="2277"/>
        <w:gridCol w:w="548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84"/>
          <w:p>
            <w:pPr>
              <w:spacing w:after="20"/>
              <w:ind w:left="20"/>
              <w:jc w:val="both"/>
            </w:pPr>
            <w:r>
              <w:rPr>
                <w:rFonts w:ascii="Times New Roman"/>
                <w:b w:val="false"/>
                <w:i w:val="false"/>
                <w:color w:val="000000"/>
                <w:sz w:val="20"/>
              </w:rPr>
              <w:t>
Санаты Атауы</w:t>
            </w:r>
          </w:p>
          <w:bookmarkEnd w:id="84"/>
        </w:tc>
        <w:tc>
          <w:tcPr>
            <w:tcW w:w="5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85"/>
          <w:p>
            <w:pPr>
              <w:spacing w:after="20"/>
              <w:ind w:left="20"/>
              <w:jc w:val="both"/>
            </w:pPr>
            <w:r>
              <w:rPr>
                <w:rFonts w:ascii="Times New Roman"/>
                <w:b w:val="false"/>
                <w:i w:val="false"/>
                <w:color w:val="000000"/>
                <w:sz w:val="20"/>
              </w:rPr>
              <w:t>
7</w:t>
            </w:r>
          </w:p>
          <w:bookmarkEnd w:id="85"/>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5"/>
        <w:gridCol w:w="2140"/>
        <w:gridCol w:w="2140"/>
        <w:gridCol w:w="2895"/>
        <w:gridCol w:w="35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86"/>
          <w:p>
            <w:pPr>
              <w:spacing w:after="20"/>
              <w:ind w:left="20"/>
              <w:jc w:val="both"/>
            </w:pPr>
            <w:r>
              <w:rPr>
                <w:rFonts w:ascii="Times New Roman"/>
                <w:b w:val="false"/>
                <w:i w:val="false"/>
                <w:color w:val="000000"/>
                <w:sz w:val="20"/>
              </w:rPr>
              <w:t>
Функционалдық топ</w:t>
            </w:r>
          </w:p>
          <w:bookmarkEnd w:id="86"/>
        </w:tc>
        <w:tc>
          <w:tcPr>
            <w:tcW w:w="3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87"/>
          <w:p>
            <w:pPr>
              <w:spacing w:after="20"/>
              <w:ind w:left="20"/>
              <w:jc w:val="both"/>
            </w:pPr>
            <w:r>
              <w:rPr>
                <w:rFonts w:ascii="Times New Roman"/>
                <w:b w:val="false"/>
                <w:i w:val="false"/>
                <w:color w:val="000000"/>
                <w:sz w:val="20"/>
              </w:rPr>
              <w:t>
16</w:t>
            </w:r>
          </w:p>
          <w:bookmarkEnd w:id="87"/>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88"/>
          <w:p>
            <w:pPr>
              <w:spacing w:after="20"/>
              <w:ind w:left="20"/>
              <w:jc w:val="both"/>
            </w:pPr>
            <w:r>
              <w:rPr>
                <w:rFonts w:ascii="Times New Roman"/>
                <w:b w:val="false"/>
                <w:i w:val="false"/>
                <w:color w:val="000000"/>
                <w:sz w:val="20"/>
              </w:rPr>
              <w:t>
08</w:t>
            </w:r>
          </w:p>
          <w:bookmarkEnd w:id="88"/>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қолданылатын қалдықтары</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 9-3 шешіміне 3 қосымша</w:t>
            </w:r>
          </w:p>
        </w:tc>
      </w:tr>
    </w:tbl>
    <w:bookmarkStart w:name="z488" w:id="89"/>
    <w:p>
      <w:pPr>
        <w:spacing w:after="0"/>
        <w:ind w:left="0"/>
        <w:jc w:val="left"/>
      </w:pPr>
      <w:r>
        <w:rPr>
          <w:rFonts w:ascii="Times New Roman"/>
          <w:b/>
          <w:i w:val="false"/>
          <w:color w:val="000000"/>
        </w:rPr>
        <w:t xml:space="preserve"> 2019 жылға арналған аудандық бюджет</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982"/>
        <w:gridCol w:w="632"/>
        <w:gridCol w:w="6613"/>
        <w:gridCol w:w="344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90"/>
          <w:p>
            <w:pPr>
              <w:spacing w:after="20"/>
              <w:ind w:left="20"/>
              <w:jc w:val="both"/>
            </w:pPr>
            <w:r>
              <w:rPr>
                <w:rFonts w:ascii="Times New Roman"/>
                <w:b w:val="false"/>
                <w:i w:val="false"/>
                <w:color w:val="000000"/>
                <w:sz w:val="20"/>
              </w:rPr>
              <w:t>
Санаты Атауы</w:t>
            </w:r>
          </w:p>
          <w:bookmarkEnd w:id="90"/>
        </w:tc>
        <w:tc>
          <w:tcPr>
            <w:tcW w:w="3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91"/>
          <w:p>
            <w:pPr>
              <w:spacing w:after="20"/>
              <w:ind w:left="20"/>
              <w:jc w:val="both"/>
            </w:pPr>
            <w:r>
              <w:rPr>
                <w:rFonts w:ascii="Times New Roman"/>
                <w:b w:val="false"/>
                <w:i w:val="false"/>
                <w:color w:val="000000"/>
                <w:sz w:val="20"/>
              </w:rPr>
              <w:t>
1</w:t>
            </w:r>
          </w:p>
          <w:bookmarkEnd w:id="91"/>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І.КІРІСТЕР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10 789 614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92"/>
          <w:p>
            <w:pPr>
              <w:spacing w:after="20"/>
              <w:ind w:left="20"/>
              <w:jc w:val="both"/>
            </w:pPr>
            <w:r>
              <w:rPr>
                <w:rFonts w:ascii="Times New Roman"/>
                <w:b w:val="false"/>
                <w:i w:val="false"/>
                <w:color w:val="000000"/>
                <w:sz w:val="20"/>
              </w:rPr>
              <w:t>
1</w:t>
            </w:r>
          </w:p>
          <w:bookmarkEnd w:id="92"/>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1 249 447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222 511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222 511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180 926</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180 926</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825 857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779 127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Біріңғай жер салығы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11 953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басқада ресурстарды пайдаланғаны үшiн түсетiн түсiмдер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7 883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93"/>
          <w:p>
            <w:pPr>
              <w:spacing w:after="20"/>
              <w:ind w:left="20"/>
              <w:jc w:val="both"/>
            </w:pPr>
            <w:r>
              <w:rPr>
                <w:rFonts w:ascii="Times New Roman"/>
                <w:b w:val="false"/>
                <w:i w:val="false"/>
                <w:color w:val="000000"/>
                <w:sz w:val="20"/>
              </w:rPr>
              <w:t>
2</w:t>
            </w:r>
          </w:p>
          <w:bookmarkEnd w:id="93"/>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бөлігіндегі түсімдер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94"/>
          <w:p>
            <w:pPr>
              <w:spacing w:after="20"/>
              <w:ind w:left="20"/>
              <w:jc w:val="both"/>
            </w:pPr>
            <w:r>
              <w:rPr>
                <w:rFonts w:ascii="Times New Roman"/>
                <w:b w:val="false"/>
                <w:i w:val="false"/>
                <w:color w:val="000000"/>
                <w:sz w:val="20"/>
              </w:rPr>
              <w:t>
3</w:t>
            </w:r>
          </w:p>
          <w:bookmarkEnd w:id="94"/>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12 150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12 150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95"/>
          <w:p>
            <w:pPr>
              <w:spacing w:after="20"/>
              <w:ind w:left="20"/>
              <w:jc w:val="both"/>
            </w:pPr>
            <w:r>
              <w:rPr>
                <w:rFonts w:ascii="Times New Roman"/>
                <w:b w:val="false"/>
                <w:i w:val="false"/>
                <w:color w:val="000000"/>
                <w:sz w:val="20"/>
              </w:rPr>
              <w:t>
4</w:t>
            </w:r>
          </w:p>
          <w:bookmarkEnd w:id="95"/>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9 514 515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9 514 515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9 514 515</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5"/>
        <w:gridCol w:w="1202"/>
        <w:gridCol w:w="1202"/>
        <w:gridCol w:w="5909"/>
        <w:gridCol w:w="310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96"/>
          <w:p>
            <w:pPr>
              <w:spacing w:after="20"/>
              <w:ind w:left="20"/>
              <w:jc w:val="both"/>
            </w:pPr>
            <w:r>
              <w:rPr>
                <w:rFonts w:ascii="Times New Roman"/>
                <w:b w:val="false"/>
                <w:i w:val="false"/>
                <w:color w:val="000000"/>
                <w:sz w:val="20"/>
              </w:rPr>
              <w:t>
Функционалдық топ</w:t>
            </w:r>
          </w:p>
          <w:bookmarkEnd w:id="96"/>
        </w:tc>
        <w:tc>
          <w:tcPr>
            <w:tcW w:w="3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10 789 614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97"/>
          <w:p>
            <w:pPr>
              <w:spacing w:after="20"/>
              <w:ind w:left="20"/>
              <w:jc w:val="both"/>
            </w:pPr>
            <w:r>
              <w:rPr>
                <w:rFonts w:ascii="Times New Roman"/>
                <w:b w:val="false"/>
                <w:i w:val="false"/>
                <w:color w:val="000000"/>
                <w:sz w:val="20"/>
              </w:rPr>
              <w:t>
01</w:t>
            </w:r>
          </w:p>
          <w:bookmarkEnd w:id="97"/>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456 848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34 783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31 418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98 885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85 441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13 444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251 357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235 837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15 520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24 540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22 175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20 087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19 437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12 161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11 561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15 035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10 035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98"/>
          <w:p>
            <w:pPr>
              <w:spacing w:after="20"/>
              <w:ind w:left="20"/>
              <w:jc w:val="both"/>
            </w:pPr>
            <w:r>
              <w:rPr>
                <w:rFonts w:ascii="Times New Roman"/>
                <w:b w:val="false"/>
                <w:i w:val="false"/>
                <w:color w:val="000000"/>
                <w:sz w:val="20"/>
              </w:rPr>
              <w:t>
02</w:t>
            </w:r>
          </w:p>
          <w:bookmarkEnd w:id="98"/>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99"/>
          <w:p>
            <w:pPr>
              <w:spacing w:after="20"/>
              <w:ind w:left="20"/>
              <w:jc w:val="both"/>
            </w:pPr>
            <w:r>
              <w:rPr>
                <w:rFonts w:ascii="Times New Roman"/>
                <w:b w:val="false"/>
                <w:i w:val="false"/>
                <w:color w:val="000000"/>
                <w:sz w:val="20"/>
              </w:rPr>
              <w:t>
03</w:t>
            </w:r>
          </w:p>
          <w:bookmarkEnd w:id="99"/>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100"/>
          <w:p>
            <w:pPr>
              <w:spacing w:after="20"/>
              <w:ind w:left="20"/>
              <w:jc w:val="both"/>
            </w:pPr>
            <w:r>
              <w:rPr>
                <w:rFonts w:ascii="Times New Roman"/>
                <w:b w:val="false"/>
                <w:i w:val="false"/>
                <w:color w:val="000000"/>
                <w:sz w:val="20"/>
              </w:rPr>
              <w:t>
04</w:t>
            </w:r>
          </w:p>
          <w:bookmarkEnd w:id="100"/>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6 388 484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21 282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21 282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826 989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826 989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4 916 703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4 675 306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241 397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116 876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116 876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202 397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Жергіліктті деңгейде білім беру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13 258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55 721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16 551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98 461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304 237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304 237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101"/>
          <w:p>
            <w:pPr>
              <w:spacing w:after="20"/>
              <w:ind w:left="20"/>
              <w:jc w:val="both"/>
            </w:pPr>
            <w:r>
              <w:rPr>
                <w:rFonts w:ascii="Times New Roman"/>
                <w:b w:val="false"/>
                <w:i w:val="false"/>
                <w:color w:val="000000"/>
                <w:sz w:val="20"/>
              </w:rPr>
              <w:t>
06</w:t>
            </w:r>
          </w:p>
          <w:bookmarkEnd w:id="101"/>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552 593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әкімнің аппараты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441 046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142 459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20 564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21 650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28 943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48 136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22 529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108 134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27 206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71 345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102"/>
          <w:p>
            <w:pPr>
              <w:spacing w:after="20"/>
              <w:ind w:left="20"/>
              <w:jc w:val="both"/>
            </w:pPr>
            <w:r>
              <w:rPr>
                <w:rFonts w:ascii="Times New Roman"/>
                <w:b w:val="false"/>
                <w:i w:val="false"/>
                <w:color w:val="000000"/>
                <w:sz w:val="20"/>
              </w:rPr>
              <w:t>
07</w:t>
            </w:r>
          </w:p>
          <w:bookmarkEnd w:id="102"/>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2 228 028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сақтаулуын ұйымдастыру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77 486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69 486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1 940 000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сумен жабдықтау және су бұру жүйелерін дамыту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1 940 000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27 227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10 460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12 370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129 042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21 878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21 678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85 486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103"/>
          <w:p>
            <w:pPr>
              <w:spacing w:after="20"/>
              <w:ind w:left="20"/>
              <w:jc w:val="both"/>
            </w:pPr>
            <w:r>
              <w:rPr>
                <w:rFonts w:ascii="Times New Roman"/>
                <w:b w:val="false"/>
                <w:i w:val="false"/>
                <w:color w:val="000000"/>
                <w:sz w:val="20"/>
              </w:rPr>
              <w:t>
08</w:t>
            </w:r>
          </w:p>
          <w:bookmarkEnd w:id="103"/>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386 496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169 879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169 879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20 920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7 520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63 011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62 511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36 852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36 852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20 223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11 470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75 611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14 492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55 319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104"/>
          <w:p>
            <w:pPr>
              <w:spacing w:after="20"/>
              <w:ind w:left="20"/>
              <w:jc w:val="both"/>
            </w:pPr>
            <w:r>
              <w:rPr>
                <w:rFonts w:ascii="Times New Roman"/>
                <w:b w:val="false"/>
                <w:i w:val="false"/>
                <w:color w:val="000000"/>
                <w:sz w:val="20"/>
              </w:rPr>
              <w:t>
10</w:t>
            </w:r>
          </w:p>
          <w:bookmarkEnd w:id="104"/>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204 141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27 997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17 149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10 588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40 686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13 113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8 980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13 458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 w:id="105"/>
          <w:p>
            <w:pPr>
              <w:spacing w:after="20"/>
              <w:ind w:left="20"/>
              <w:jc w:val="both"/>
            </w:pPr>
            <w:r>
              <w:rPr>
                <w:rFonts w:ascii="Times New Roman"/>
                <w:b w:val="false"/>
                <w:i w:val="false"/>
                <w:color w:val="000000"/>
                <w:sz w:val="20"/>
              </w:rPr>
              <w:t>
11</w:t>
            </w:r>
          </w:p>
          <w:bookmarkEnd w:id="105"/>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сәулет, қала құрылысы және құрылыс қызметі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11 403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11 403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11 403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 w:id="106"/>
          <w:p>
            <w:pPr>
              <w:spacing w:after="20"/>
              <w:ind w:left="20"/>
              <w:jc w:val="both"/>
            </w:pPr>
            <w:r>
              <w:rPr>
                <w:rFonts w:ascii="Times New Roman"/>
                <w:b w:val="false"/>
                <w:i w:val="false"/>
                <w:color w:val="000000"/>
                <w:sz w:val="20"/>
              </w:rPr>
              <w:t>
12</w:t>
            </w:r>
          </w:p>
          <w:bookmarkEnd w:id="106"/>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431 758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431 758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431 758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 w:id="107"/>
          <w:p>
            <w:pPr>
              <w:spacing w:after="20"/>
              <w:ind w:left="20"/>
              <w:jc w:val="both"/>
            </w:pPr>
            <w:r>
              <w:rPr>
                <w:rFonts w:ascii="Times New Roman"/>
                <w:b w:val="false"/>
                <w:i w:val="false"/>
                <w:color w:val="000000"/>
                <w:sz w:val="20"/>
              </w:rPr>
              <w:t>
13</w:t>
            </w:r>
          </w:p>
          <w:bookmarkEnd w:id="107"/>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68 164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46 701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46 701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 w:id="108"/>
          <w:p>
            <w:pPr>
              <w:spacing w:after="20"/>
              <w:ind w:left="20"/>
              <w:jc w:val="both"/>
            </w:pPr>
            <w:r>
              <w:rPr>
                <w:rFonts w:ascii="Times New Roman"/>
                <w:b w:val="false"/>
                <w:i w:val="false"/>
                <w:color w:val="000000"/>
                <w:sz w:val="20"/>
              </w:rPr>
              <w:t>
15</w:t>
            </w:r>
          </w:p>
          <w:bookmarkEnd w:id="108"/>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55 359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55 359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55 359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5"/>
        <w:gridCol w:w="2149"/>
        <w:gridCol w:w="1385"/>
        <w:gridCol w:w="2540"/>
        <w:gridCol w:w="484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 w:id="109"/>
          <w:p>
            <w:pPr>
              <w:spacing w:after="20"/>
              <w:ind w:left="20"/>
              <w:jc w:val="both"/>
            </w:pPr>
            <w:r>
              <w:rPr>
                <w:rFonts w:ascii="Times New Roman"/>
                <w:b w:val="false"/>
                <w:i w:val="false"/>
                <w:color w:val="000000"/>
                <w:sz w:val="20"/>
              </w:rPr>
              <w:t>
Санаты Атауы</w:t>
            </w:r>
          </w:p>
          <w:bookmarkEnd w:id="109"/>
        </w:tc>
        <w:tc>
          <w:tcPr>
            <w:tcW w:w="4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110"/>
          <w:p>
            <w:pPr>
              <w:spacing w:after="20"/>
              <w:ind w:left="20"/>
              <w:jc w:val="both"/>
            </w:pPr>
            <w:r>
              <w:rPr>
                <w:rFonts w:ascii="Times New Roman"/>
                <w:b w:val="false"/>
                <w:i w:val="false"/>
                <w:color w:val="000000"/>
                <w:sz w:val="20"/>
              </w:rPr>
              <w:t>
5</w:t>
            </w:r>
          </w:p>
          <w:bookmarkEnd w:id="110"/>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9"/>
        <w:gridCol w:w="459"/>
        <w:gridCol w:w="465"/>
        <w:gridCol w:w="5567"/>
        <w:gridCol w:w="53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 w:id="111"/>
          <w:p>
            <w:pPr>
              <w:spacing w:after="20"/>
              <w:ind w:left="20"/>
              <w:jc w:val="both"/>
            </w:pPr>
            <w:r>
              <w:rPr>
                <w:rFonts w:ascii="Times New Roman"/>
                <w:b w:val="false"/>
                <w:i w:val="false"/>
                <w:color w:val="000000"/>
                <w:sz w:val="20"/>
              </w:rPr>
              <w:t>
Функционалдық топ</w:t>
            </w:r>
          </w:p>
          <w:bookmarkEnd w:id="111"/>
        </w:tc>
        <w:tc>
          <w:tcPr>
            <w:tcW w:w="5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112"/>
          <w:p>
            <w:pPr>
              <w:spacing w:after="20"/>
              <w:ind w:left="20"/>
              <w:jc w:val="both"/>
            </w:pPr>
            <w:r>
              <w:rPr>
                <w:rFonts w:ascii="Times New Roman"/>
                <w:b w:val="false"/>
                <w:i w:val="false"/>
                <w:color w:val="000000"/>
                <w:sz w:val="20"/>
              </w:rPr>
              <w:t>
1</w:t>
            </w:r>
          </w:p>
          <w:bookmarkEnd w:id="112"/>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(ПРОФИЦИТЫ)</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6"/>
        <w:gridCol w:w="2866"/>
        <w:gridCol w:w="1847"/>
        <w:gridCol w:w="2529"/>
        <w:gridCol w:w="32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 w:id="113"/>
          <w:p>
            <w:pPr>
              <w:spacing w:after="20"/>
              <w:ind w:left="20"/>
              <w:jc w:val="both"/>
            </w:pPr>
            <w:r>
              <w:rPr>
                <w:rFonts w:ascii="Times New Roman"/>
                <w:b w:val="false"/>
                <w:i w:val="false"/>
                <w:color w:val="000000"/>
                <w:sz w:val="20"/>
              </w:rPr>
              <w:t>
Санаты Атауы</w:t>
            </w:r>
          </w:p>
          <w:bookmarkEnd w:id="113"/>
        </w:tc>
        <w:tc>
          <w:tcPr>
            <w:tcW w:w="3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 w:id="114"/>
          <w:p>
            <w:pPr>
              <w:spacing w:after="20"/>
              <w:ind w:left="20"/>
              <w:jc w:val="both"/>
            </w:pPr>
            <w:r>
              <w:rPr>
                <w:rFonts w:ascii="Times New Roman"/>
                <w:b w:val="false"/>
                <w:i w:val="false"/>
                <w:color w:val="000000"/>
                <w:sz w:val="20"/>
              </w:rPr>
              <w:t>
7</w:t>
            </w:r>
          </w:p>
          <w:bookmarkEnd w:id="114"/>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сыртқы қарыздар</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5"/>
        <w:gridCol w:w="2140"/>
        <w:gridCol w:w="2140"/>
        <w:gridCol w:w="2895"/>
        <w:gridCol w:w="35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115"/>
          <w:p>
            <w:pPr>
              <w:spacing w:after="20"/>
              <w:ind w:left="20"/>
              <w:jc w:val="both"/>
            </w:pPr>
            <w:r>
              <w:rPr>
                <w:rFonts w:ascii="Times New Roman"/>
                <w:b w:val="false"/>
                <w:i w:val="false"/>
                <w:color w:val="000000"/>
                <w:sz w:val="20"/>
              </w:rPr>
              <w:t>
Функционалдық топ</w:t>
            </w:r>
          </w:p>
          <w:bookmarkEnd w:id="115"/>
        </w:tc>
        <w:tc>
          <w:tcPr>
            <w:tcW w:w="3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 w:id="116"/>
          <w:p>
            <w:pPr>
              <w:spacing w:after="20"/>
              <w:ind w:left="20"/>
              <w:jc w:val="both"/>
            </w:pPr>
            <w:r>
              <w:rPr>
                <w:rFonts w:ascii="Times New Roman"/>
                <w:b w:val="false"/>
                <w:i w:val="false"/>
                <w:color w:val="000000"/>
                <w:sz w:val="20"/>
              </w:rPr>
              <w:t>
16</w:t>
            </w:r>
          </w:p>
          <w:bookmarkEnd w:id="116"/>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 w:id="117"/>
          <w:p>
            <w:pPr>
              <w:spacing w:after="20"/>
              <w:ind w:left="20"/>
              <w:jc w:val="both"/>
            </w:pPr>
            <w:r>
              <w:rPr>
                <w:rFonts w:ascii="Times New Roman"/>
                <w:b w:val="false"/>
                <w:i w:val="false"/>
                <w:color w:val="000000"/>
                <w:sz w:val="20"/>
              </w:rPr>
              <w:t>
08</w:t>
            </w:r>
          </w:p>
          <w:bookmarkEnd w:id="117"/>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қолданылатын қалдықтары</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 9-3 шешіміне 4 қосымша</w:t>
            </w:r>
          </w:p>
        </w:tc>
      </w:tr>
    </w:tbl>
    <w:bookmarkStart w:name="z717" w:id="118"/>
    <w:p>
      <w:pPr>
        <w:spacing w:after="0"/>
        <w:ind w:left="0"/>
        <w:jc w:val="left"/>
      </w:pPr>
      <w:r>
        <w:rPr>
          <w:rFonts w:ascii="Times New Roman"/>
          <w:b/>
          <w:i w:val="false"/>
          <w:color w:val="000000"/>
        </w:rPr>
        <w:t xml:space="preserve"> 2017 жылға арналған бюджеттi атқару процесiнде секвестрлеуге жатпайтын аудандық бюджеттiк бағдарламалар тiзбесi</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2"/>
        <w:gridCol w:w="2173"/>
        <w:gridCol w:w="4581"/>
        <w:gridCol w:w="217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 w:id="119"/>
          <w:p>
            <w:pPr>
              <w:spacing w:after="20"/>
              <w:ind w:left="20"/>
              <w:jc w:val="both"/>
            </w:pPr>
            <w:r>
              <w:rPr>
                <w:rFonts w:ascii="Times New Roman"/>
                <w:b w:val="false"/>
                <w:i w:val="false"/>
                <w:color w:val="000000"/>
                <w:sz w:val="20"/>
              </w:rPr>
              <w:t>
Санаты</w:t>
            </w:r>
          </w:p>
          <w:bookmarkEnd w:id="119"/>
        </w:tc>
      </w:tr>
      <w:tr>
        <w:trPr>
          <w:trHeight w:val="30" w:hRule="atLeast"/>
        </w:trPr>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r>
      <w:tr>
        <w:trPr>
          <w:trHeight w:val="30" w:hRule="atLeast"/>
        </w:trPr>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 w:id="120"/>
          <w:p>
            <w:pPr>
              <w:spacing w:after="20"/>
              <w:ind w:left="20"/>
              <w:jc w:val="both"/>
            </w:pPr>
            <w:r>
              <w:rPr>
                <w:rFonts w:ascii="Times New Roman"/>
                <w:b w:val="false"/>
                <w:i w:val="false"/>
                <w:color w:val="000000"/>
                <w:sz w:val="20"/>
              </w:rPr>
              <w:t>
1</w:t>
            </w:r>
          </w:p>
          <w:bookmarkEnd w:id="120"/>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 w:id="121"/>
          <w:p>
            <w:pPr>
              <w:spacing w:after="20"/>
              <w:ind w:left="20"/>
              <w:jc w:val="both"/>
            </w:pPr>
            <w:r>
              <w:rPr>
                <w:rFonts w:ascii="Times New Roman"/>
                <w:b w:val="false"/>
                <w:i w:val="false"/>
                <w:color w:val="000000"/>
                <w:sz w:val="20"/>
              </w:rPr>
              <w:t>
04</w:t>
            </w:r>
          </w:p>
          <w:bookmarkEnd w:id="121"/>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 9-3 шешіміне 5 қосымша</w:t>
            </w:r>
          </w:p>
        </w:tc>
      </w:tr>
    </w:tbl>
    <w:bookmarkStart w:name="z271" w:id="122"/>
    <w:p>
      <w:pPr>
        <w:spacing w:after="0"/>
        <w:ind w:left="0"/>
        <w:jc w:val="left"/>
      </w:pPr>
      <w:r>
        <w:rPr>
          <w:rFonts w:ascii="Times New Roman"/>
          <w:b/>
          <w:i w:val="false"/>
          <w:color w:val="000000"/>
        </w:rPr>
        <w:t xml:space="preserve"> 2017 жылға әр бір ауылдық округтер бойынша бюджеттік бағдарламалар</w:t>
      </w:r>
    </w:p>
    <w:bookmarkEnd w:id="122"/>
    <w:bookmarkStart w:name="z267" w:id="123"/>
    <w:p>
      <w:pPr>
        <w:spacing w:after="0"/>
        <w:ind w:left="0"/>
        <w:jc w:val="both"/>
      </w:pPr>
      <w:r>
        <w:rPr>
          <w:rFonts w:ascii="Times New Roman"/>
          <w:b w:val="false"/>
          <w:i w:val="false"/>
          <w:color w:val="ff0000"/>
          <w:sz w:val="28"/>
        </w:rPr>
        <w:t xml:space="preserve">
      Ескерту. 5-қосымша жаңа редакцияда – Жамбыл облысы Жуалы аудандық мәслихатының 28.11.2017 </w:t>
      </w:r>
      <w:r>
        <w:rPr>
          <w:rFonts w:ascii="Times New Roman"/>
          <w:b w:val="false"/>
          <w:i w:val="false"/>
          <w:color w:val="ff0000"/>
          <w:sz w:val="28"/>
        </w:rPr>
        <w:t>№ 19-3</w:t>
      </w:r>
      <w:r>
        <w:rPr>
          <w:rFonts w:ascii="Times New Roman"/>
          <w:b w:val="false"/>
          <w:i w:val="false"/>
          <w:color w:val="ff0000"/>
          <w:sz w:val="28"/>
        </w:rPr>
        <w:t xml:space="preserve"> (01.01.2017 қолданысқа енгізіледі) шешімімен.</w:t>
      </w:r>
    </w:p>
    <w:bookmarkEnd w:id="123"/>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4"/>
        <w:gridCol w:w="2138"/>
        <w:gridCol w:w="1668"/>
        <w:gridCol w:w="1710"/>
        <w:gridCol w:w="1130"/>
        <w:gridCol w:w="1130"/>
        <w:gridCol w:w="1131"/>
        <w:gridCol w:w="1214"/>
        <w:gridCol w:w="1065"/>
      </w:tblGrid>
      <w:tr>
        <w:trPr>
          <w:trHeight w:val="30" w:hRule="atLeast"/>
        </w:trPr>
        <w:tc>
          <w:tcPr>
            <w:tcW w:w="1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124"/>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bookmarkEnd w:id="124"/>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"Қаладағы аудан, аудандық маңызы бар қала, кент, ауыл, ауылдық округ әкімінің қызметін қамтамасыз ету жөніндегі қызметтер"</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"Ауылдық жерлерде балаларды мектепке дейін тегін алып баруды және кері алып келуді ұйымдастыру"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"Өңірлерді дамыту" Бағдарламасы шеңберінде өңірлерді экономикалық дамытуға жәрдемдесу бойынша шараларды іске асыру"</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"Елді мекендерді сумен жабдықтауды ұйымдастыру"</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 "Елді мекендердің санитариясын қамтамасыз ету"</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"Елді мекендерді аббаттандыру және көгалдандыру"</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"Елдi мекендердегі көшелердi жарықтандыру"</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"Мемлекеттік органдардың күрделі шығыстары"</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125"/>
          <w:p>
            <w:pPr>
              <w:spacing w:after="20"/>
              <w:ind w:left="20"/>
              <w:jc w:val="both"/>
            </w:pPr>
            <w:r>
              <w:rPr>
                <w:rFonts w:ascii="Times New Roman"/>
                <w:b w:val="false"/>
                <w:i w:val="false"/>
                <w:color w:val="000000"/>
                <w:sz w:val="20"/>
              </w:rPr>
              <w:t>
"Жамбыл облысы Жуалы ауданы Б.Момышұлы ауылы әкімінің аппараты" коммуналдық мемлекеттік мекемесі</w:t>
            </w:r>
          </w:p>
          <w:bookmarkEnd w:id="125"/>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44617</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8046</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Жуалы ауданы Ақсай ауылдық округі әкімінің аппараты" коммуналдық мемлекеттік мекемесі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126"/>
          <w:p>
            <w:pPr>
              <w:spacing w:after="20"/>
              <w:ind w:left="20"/>
              <w:jc w:val="both"/>
            </w:pPr>
            <w:r>
              <w:rPr>
                <w:rFonts w:ascii="Times New Roman"/>
                <w:b w:val="false"/>
                <w:i w:val="false"/>
                <w:color w:val="000000"/>
                <w:sz w:val="20"/>
              </w:rPr>
              <w:t>
"Жамбыл облысы Жуалы ауданы Ақтөбе ауылдық округі әкімінің аппараты" коммуналдық мемлекеттік мекемесі</w:t>
            </w:r>
          </w:p>
          <w:bookmarkEnd w:id="126"/>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16659</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4149</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127"/>
          <w:p>
            <w:pPr>
              <w:spacing w:after="20"/>
              <w:ind w:left="20"/>
              <w:jc w:val="both"/>
            </w:pPr>
            <w:r>
              <w:rPr>
                <w:rFonts w:ascii="Times New Roman"/>
                <w:b w:val="false"/>
                <w:i w:val="false"/>
                <w:color w:val="000000"/>
                <w:sz w:val="20"/>
              </w:rPr>
              <w:t>
"Жамбыл облысы Жуалы ауданы Боралдай ауылдық округі әкімінің аппараты" коммуналдық мемлекеттік мекемесі</w:t>
            </w:r>
          </w:p>
          <w:bookmarkEnd w:id="127"/>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17932</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8026</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128"/>
          <w:p>
            <w:pPr>
              <w:spacing w:after="20"/>
              <w:ind w:left="20"/>
              <w:jc w:val="both"/>
            </w:pPr>
            <w:r>
              <w:rPr>
                <w:rFonts w:ascii="Times New Roman"/>
                <w:b w:val="false"/>
                <w:i w:val="false"/>
                <w:color w:val="000000"/>
                <w:sz w:val="20"/>
              </w:rPr>
              <w:t>
"Жамбыл облысы Жуалы ауданы Нұрлыкент ауылдық округі әкімінің аппараты" коммуналдық мемлекеттік мекемесі</w:t>
            </w:r>
          </w:p>
          <w:bookmarkEnd w:id="128"/>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19669</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4033</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129"/>
          <w:p>
            <w:pPr>
              <w:spacing w:after="20"/>
              <w:ind w:left="20"/>
              <w:jc w:val="both"/>
            </w:pPr>
            <w:r>
              <w:rPr>
                <w:rFonts w:ascii="Times New Roman"/>
                <w:b w:val="false"/>
                <w:i w:val="false"/>
                <w:color w:val="000000"/>
                <w:sz w:val="20"/>
              </w:rPr>
              <w:t>
"Жамбыл облысы Жуалы ауданы Шақпақ ауылдық округі әкімінің аппараты" коммуналдық мемлекеттік мекемесі</w:t>
            </w:r>
          </w:p>
          <w:bookmarkEnd w:id="129"/>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19219</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130"/>
          <w:p>
            <w:pPr>
              <w:spacing w:after="20"/>
              <w:ind w:left="20"/>
              <w:jc w:val="both"/>
            </w:pPr>
            <w:r>
              <w:rPr>
                <w:rFonts w:ascii="Times New Roman"/>
                <w:b w:val="false"/>
                <w:i w:val="false"/>
                <w:color w:val="000000"/>
                <w:sz w:val="20"/>
              </w:rPr>
              <w:t>
"Жамбыл облысы Жуалы ауданы Қарасаз ауылдық округі әкімінің аппараты" коммуналдық мемлекеттік мекемесі</w:t>
            </w:r>
          </w:p>
          <w:bookmarkEnd w:id="130"/>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3195</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131"/>
          <w:p>
            <w:pPr>
              <w:spacing w:after="20"/>
              <w:ind w:left="20"/>
              <w:jc w:val="both"/>
            </w:pPr>
            <w:r>
              <w:rPr>
                <w:rFonts w:ascii="Times New Roman"/>
                <w:b w:val="false"/>
                <w:i w:val="false"/>
                <w:color w:val="000000"/>
                <w:sz w:val="20"/>
              </w:rPr>
              <w:t>
"Жамбыл облысы Жуалы ауданы Қызыларық ауылдық округі әкімінің аппараты" коммуналдық мемлекеттік мекемесі</w:t>
            </w:r>
          </w:p>
          <w:bookmarkEnd w:id="131"/>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17607</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132"/>
          <w:p>
            <w:pPr>
              <w:spacing w:after="20"/>
              <w:ind w:left="20"/>
              <w:jc w:val="both"/>
            </w:pPr>
            <w:r>
              <w:rPr>
                <w:rFonts w:ascii="Times New Roman"/>
                <w:b w:val="false"/>
                <w:i w:val="false"/>
                <w:color w:val="000000"/>
                <w:sz w:val="20"/>
              </w:rPr>
              <w:t>
"Жамбыл облысы Жуалы ауданы Жетітөбе ауылдық округі әкімінің аппараты" коммуналдық мемлекеттік мекемесі</w:t>
            </w:r>
          </w:p>
          <w:bookmarkEnd w:id="132"/>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19525</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133"/>
          <w:p>
            <w:pPr>
              <w:spacing w:after="20"/>
              <w:ind w:left="20"/>
              <w:jc w:val="both"/>
            </w:pPr>
            <w:r>
              <w:rPr>
                <w:rFonts w:ascii="Times New Roman"/>
                <w:b w:val="false"/>
                <w:i w:val="false"/>
                <w:color w:val="000000"/>
                <w:sz w:val="20"/>
              </w:rPr>
              <w:t>
"Жамбыл облысы Жуалы ауданы Көкбастау ауылдық округі әкімінің аппараты" коммуналдық мемлекеттік мекемесі</w:t>
            </w:r>
          </w:p>
          <w:bookmarkEnd w:id="133"/>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20577</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134"/>
          <w:p>
            <w:pPr>
              <w:spacing w:after="20"/>
              <w:ind w:left="20"/>
              <w:jc w:val="both"/>
            </w:pPr>
            <w:r>
              <w:rPr>
                <w:rFonts w:ascii="Times New Roman"/>
                <w:b w:val="false"/>
                <w:i w:val="false"/>
                <w:color w:val="000000"/>
                <w:sz w:val="20"/>
              </w:rPr>
              <w:t>
"Жамбыл облысы Жуалы ауданы Күреңбел ауылдық округі әкімінің аппараты" коммуналдық мемлекеттік мекемесі</w:t>
            </w:r>
          </w:p>
          <w:bookmarkEnd w:id="134"/>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17816</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4273</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135"/>
          <w:p>
            <w:pPr>
              <w:spacing w:after="20"/>
              <w:ind w:left="20"/>
              <w:jc w:val="both"/>
            </w:pPr>
            <w:r>
              <w:rPr>
                <w:rFonts w:ascii="Times New Roman"/>
                <w:b w:val="false"/>
                <w:i w:val="false"/>
                <w:color w:val="000000"/>
                <w:sz w:val="20"/>
              </w:rPr>
              <w:t>
"Жамбыл облысы Жуалы ауданы Қошқарата ауылдық округі әкімінің аппараты" коммуналдық мемлекеттік мекемесі</w:t>
            </w:r>
          </w:p>
          <w:bookmarkEnd w:id="135"/>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15219</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136"/>
          <w:p>
            <w:pPr>
              <w:spacing w:after="20"/>
              <w:ind w:left="20"/>
              <w:jc w:val="both"/>
            </w:pPr>
            <w:r>
              <w:rPr>
                <w:rFonts w:ascii="Times New Roman"/>
                <w:b w:val="false"/>
                <w:i w:val="false"/>
                <w:color w:val="000000"/>
                <w:sz w:val="20"/>
              </w:rPr>
              <w:t>
"Жамбыл облысы Жуалы ауданы Мыңбұлақ ауылдық округі әкімінің аппараты" коммуналдық мемлекеттік мекемесі</w:t>
            </w:r>
          </w:p>
          <w:bookmarkEnd w:id="136"/>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19378</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137"/>
          <w:p>
            <w:pPr>
              <w:spacing w:after="20"/>
              <w:ind w:left="20"/>
              <w:jc w:val="both"/>
            </w:pPr>
            <w:r>
              <w:rPr>
                <w:rFonts w:ascii="Times New Roman"/>
                <w:b w:val="false"/>
                <w:i w:val="false"/>
                <w:color w:val="000000"/>
                <w:sz w:val="20"/>
              </w:rPr>
              <w:t>
"Жамбыл облысы Жуалы ауданы Билікөл ауылдық округі әкімінің аппараты" коммуналдық мемлекеттік мекемесі</w:t>
            </w:r>
          </w:p>
          <w:bookmarkEnd w:id="137"/>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17662</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138"/>
          <w:p>
            <w:pPr>
              <w:spacing w:after="20"/>
              <w:ind w:left="20"/>
              <w:jc w:val="both"/>
            </w:pPr>
            <w:r>
              <w:rPr>
                <w:rFonts w:ascii="Times New Roman"/>
                <w:b w:val="false"/>
                <w:i w:val="false"/>
                <w:color w:val="000000"/>
                <w:sz w:val="20"/>
              </w:rPr>
              <w:t>
Барлығы</w:t>
            </w:r>
          </w:p>
          <w:bookmarkEnd w:id="138"/>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283855</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14382</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31865</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6347</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38193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 9-3 шешіміне 6 қосымша</w:t>
            </w:r>
          </w:p>
        </w:tc>
      </w:tr>
    </w:tbl>
    <w:bookmarkStart w:name="z287" w:id="139"/>
    <w:p>
      <w:pPr>
        <w:spacing w:after="0"/>
        <w:ind w:left="0"/>
        <w:jc w:val="left"/>
      </w:pPr>
      <w:r>
        <w:rPr>
          <w:rFonts w:ascii="Times New Roman"/>
          <w:b/>
          <w:i w:val="false"/>
          <w:color w:val="000000"/>
        </w:rPr>
        <w:t xml:space="preserve"> Жергілікті өзін - өзі басқару функцияларын іске асыру үшін жергілікті өзін - өзі басқару органдарына аудандық бюджеттен берілетін нысаналы трансферттер</w:t>
      </w:r>
    </w:p>
    <w:bookmarkEnd w:id="139"/>
    <w:p>
      <w:pPr>
        <w:spacing w:after="0"/>
        <w:ind w:left="0"/>
        <w:jc w:val="both"/>
      </w:pPr>
      <w:r>
        <w:rPr>
          <w:rFonts w:ascii="Times New Roman"/>
          <w:b w:val="false"/>
          <w:i w:val="false"/>
          <w:color w:val="ff0000"/>
          <w:sz w:val="28"/>
        </w:rPr>
        <w:t xml:space="preserve">
      Ескерту. 6-қосымша жаңа редакцияда – Жамбыл облысы Жуалы аудандық мәслихатының 28.11.2017 </w:t>
      </w:r>
      <w:r>
        <w:rPr>
          <w:rFonts w:ascii="Times New Roman"/>
          <w:b w:val="false"/>
          <w:i w:val="false"/>
          <w:color w:val="ff0000"/>
          <w:sz w:val="28"/>
        </w:rPr>
        <w:t>№ 19-3</w:t>
      </w:r>
      <w:r>
        <w:rPr>
          <w:rFonts w:ascii="Times New Roman"/>
          <w:b w:val="false"/>
          <w:i w:val="false"/>
          <w:color w:val="ff0000"/>
          <w:sz w:val="28"/>
        </w:rPr>
        <w:t xml:space="preserve"> (01.01.2017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9"/>
        <w:gridCol w:w="6096"/>
        <w:gridCol w:w="4185"/>
      </w:tblGrid>
      <w:tr>
        <w:trPr>
          <w:trHeight w:val="3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140"/>
          <w:p>
            <w:pPr>
              <w:spacing w:after="20"/>
              <w:ind w:left="20"/>
              <w:jc w:val="both"/>
            </w:pPr>
            <w:r>
              <w:rPr>
                <w:rFonts w:ascii="Times New Roman"/>
                <w:b w:val="false"/>
                <w:i w:val="false"/>
                <w:color w:val="000000"/>
                <w:sz w:val="20"/>
              </w:rPr>
              <w:t>
р/с</w:t>
            </w:r>
          </w:p>
          <w:bookmarkEnd w:id="140"/>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Жуалы ауданы</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94231</w:t>
            </w:r>
          </w:p>
        </w:tc>
      </w:tr>
      <w:tr>
        <w:trPr>
          <w:trHeight w:val="3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141"/>
          <w:p>
            <w:pPr>
              <w:spacing w:after="20"/>
              <w:ind w:left="20"/>
              <w:jc w:val="both"/>
            </w:pPr>
            <w:r>
              <w:rPr>
                <w:rFonts w:ascii="Times New Roman"/>
                <w:b w:val="false"/>
                <w:i w:val="false"/>
                <w:color w:val="000000"/>
                <w:sz w:val="20"/>
              </w:rPr>
              <w:t>
1</w:t>
            </w:r>
          </w:p>
          <w:bookmarkEnd w:id="141"/>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Жуалы ауданы Билікөл ауылдық округі әкімінің аппараты" коммуналдық мемлекеттік мекемесі</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r>
      <w:tr>
        <w:trPr>
          <w:trHeight w:val="3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142"/>
          <w:p>
            <w:pPr>
              <w:spacing w:after="20"/>
              <w:ind w:left="20"/>
              <w:jc w:val="both"/>
            </w:pPr>
            <w:r>
              <w:rPr>
                <w:rFonts w:ascii="Times New Roman"/>
                <w:b w:val="false"/>
                <w:i w:val="false"/>
                <w:color w:val="000000"/>
                <w:sz w:val="20"/>
              </w:rPr>
              <w:t>
2</w:t>
            </w:r>
          </w:p>
          <w:bookmarkEnd w:id="142"/>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Жуалы ауданы Ақтөбе ауылдық округі әкімінің аппараты" коммуналдық мемлекеттік мекемесі</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3156</w:t>
            </w:r>
          </w:p>
        </w:tc>
      </w:tr>
      <w:tr>
        <w:trPr>
          <w:trHeight w:val="3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143"/>
          <w:p>
            <w:pPr>
              <w:spacing w:after="20"/>
              <w:ind w:left="20"/>
              <w:jc w:val="both"/>
            </w:pPr>
            <w:r>
              <w:rPr>
                <w:rFonts w:ascii="Times New Roman"/>
                <w:b w:val="false"/>
                <w:i w:val="false"/>
                <w:color w:val="000000"/>
                <w:sz w:val="20"/>
              </w:rPr>
              <w:t>
3</w:t>
            </w:r>
          </w:p>
          <w:bookmarkEnd w:id="143"/>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Жуалы ауданы Қошқарата ауылдық округі әкімінің аппараты" коммуналдық мемлекеттік мекемесі</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w:t>
            </w:r>
          </w:p>
        </w:tc>
      </w:tr>
      <w:tr>
        <w:trPr>
          <w:trHeight w:val="3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144"/>
          <w:p>
            <w:pPr>
              <w:spacing w:after="20"/>
              <w:ind w:left="20"/>
              <w:jc w:val="both"/>
            </w:pPr>
            <w:r>
              <w:rPr>
                <w:rFonts w:ascii="Times New Roman"/>
                <w:b w:val="false"/>
                <w:i w:val="false"/>
                <w:color w:val="000000"/>
                <w:sz w:val="20"/>
              </w:rPr>
              <w:t>
4</w:t>
            </w:r>
          </w:p>
          <w:bookmarkEnd w:id="144"/>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Жуалы ауданы Қарасаз ауылдық округі әкімінің аппараты" коммуналдық мемлекеттік мекемесі</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6118</w:t>
            </w:r>
          </w:p>
        </w:tc>
      </w:tr>
      <w:tr>
        <w:trPr>
          <w:trHeight w:val="3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145"/>
          <w:p>
            <w:pPr>
              <w:spacing w:after="20"/>
              <w:ind w:left="20"/>
              <w:jc w:val="both"/>
            </w:pPr>
            <w:r>
              <w:rPr>
                <w:rFonts w:ascii="Times New Roman"/>
                <w:b w:val="false"/>
                <w:i w:val="false"/>
                <w:color w:val="000000"/>
                <w:sz w:val="20"/>
              </w:rPr>
              <w:t>
5</w:t>
            </w:r>
          </w:p>
          <w:bookmarkEnd w:id="145"/>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Жуалы ауданы Б. Момышұлы ауылы әкімінің аппараты" коммуналдық мемлекеттік мекемесі</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38227</w:t>
            </w:r>
          </w:p>
        </w:tc>
      </w:tr>
      <w:tr>
        <w:trPr>
          <w:trHeight w:val="3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146"/>
          <w:p>
            <w:pPr>
              <w:spacing w:after="20"/>
              <w:ind w:left="20"/>
              <w:jc w:val="both"/>
            </w:pPr>
            <w:r>
              <w:rPr>
                <w:rFonts w:ascii="Times New Roman"/>
                <w:b w:val="false"/>
                <w:i w:val="false"/>
                <w:color w:val="000000"/>
                <w:sz w:val="20"/>
              </w:rPr>
              <w:t>
6</w:t>
            </w:r>
          </w:p>
          <w:bookmarkEnd w:id="146"/>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Жуалы ауданы Боралдай ауылдық округі әкімінің аппараты" коммуналдық мемлекеттік мекемесі</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3041</w:t>
            </w:r>
          </w:p>
        </w:tc>
      </w:tr>
      <w:tr>
        <w:trPr>
          <w:trHeight w:val="3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147"/>
          <w:p>
            <w:pPr>
              <w:spacing w:after="20"/>
              <w:ind w:left="20"/>
              <w:jc w:val="both"/>
            </w:pPr>
            <w:r>
              <w:rPr>
                <w:rFonts w:ascii="Times New Roman"/>
                <w:b w:val="false"/>
                <w:i w:val="false"/>
                <w:color w:val="000000"/>
                <w:sz w:val="20"/>
              </w:rPr>
              <w:t>
7</w:t>
            </w:r>
          </w:p>
          <w:bookmarkEnd w:id="147"/>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Жуалы ауданы Шақпақ ауылдық округі әкімінің аппараты" коммуналдық мемлекеттік мекемесі</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4968</w:t>
            </w:r>
          </w:p>
        </w:tc>
      </w:tr>
      <w:tr>
        <w:trPr>
          <w:trHeight w:val="3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148"/>
          <w:p>
            <w:pPr>
              <w:spacing w:after="20"/>
              <w:ind w:left="20"/>
              <w:jc w:val="both"/>
            </w:pPr>
            <w:r>
              <w:rPr>
                <w:rFonts w:ascii="Times New Roman"/>
                <w:b w:val="false"/>
                <w:i w:val="false"/>
                <w:color w:val="000000"/>
                <w:sz w:val="20"/>
              </w:rPr>
              <w:t>
8</w:t>
            </w:r>
          </w:p>
          <w:bookmarkEnd w:id="148"/>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Жуалы ауданы Мыңбұлақ ауылдық округі әкімінің аппараты" коммуналдық мемлекеттік мекемесі</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6728</w:t>
            </w:r>
          </w:p>
        </w:tc>
      </w:tr>
      <w:tr>
        <w:trPr>
          <w:trHeight w:val="3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149"/>
          <w:p>
            <w:pPr>
              <w:spacing w:after="20"/>
              <w:ind w:left="20"/>
              <w:jc w:val="both"/>
            </w:pPr>
            <w:r>
              <w:rPr>
                <w:rFonts w:ascii="Times New Roman"/>
                <w:b w:val="false"/>
                <w:i w:val="false"/>
                <w:color w:val="000000"/>
                <w:sz w:val="20"/>
              </w:rPr>
              <w:t>
9</w:t>
            </w:r>
          </w:p>
          <w:bookmarkEnd w:id="149"/>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Жуалы ауданы Жетітөбе ауылдық округі әкімінің аппараты" коммуналдық мемлекеттік мекемесі</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150"/>
          <w:p>
            <w:pPr>
              <w:spacing w:after="20"/>
              <w:ind w:left="20"/>
              <w:jc w:val="both"/>
            </w:pPr>
            <w:r>
              <w:rPr>
                <w:rFonts w:ascii="Times New Roman"/>
                <w:b w:val="false"/>
                <w:i w:val="false"/>
                <w:color w:val="000000"/>
                <w:sz w:val="20"/>
              </w:rPr>
              <w:t>
10</w:t>
            </w:r>
          </w:p>
          <w:bookmarkEnd w:id="150"/>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Жуалы ауданы Нұрлыкент ауылдық округі әкімінің аппараты" коммуналдық мемлекеттік мекемесі</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6497</w:t>
            </w:r>
          </w:p>
        </w:tc>
      </w:tr>
      <w:tr>
        <w:trPr>
          <w:trHeight w:val="3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151"/>
          <w:p>
            <w:pPr>
              <w:spacing w:after="20"/>
              <w:ind w:left="20"/>
              <w:jc w:val="both"/>
            </w:pPr>
            <w:r>
              <w:rPr>
                <w:rFonts w:ascii="Times New Roman"/>
                <w:b w:val="false"/>
                <w:i w:val="false"/>
                <w:color w:val="000000"/>
                <w:sz w:val="20"/>
              </w:rPr>
              <w:t>
11</w:t>
            </w:r>
          </w:p>
          <w:bookmarkEnd w:id="151"/>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Жуалы ауданы Көкбастау ауылдық округі әкімінің аппараты" коммуналдық мемлекеттік мекемесі</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4782</w:t>
            </w:r>
          </w:p>
        </w:tc>
      </w:tr>
      <w:tr>
        <w:trPr>
          <w:trHeight w:val="3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152"/>
          <w:p>
            <w:pPr>
              <w:spacing w:after="20"/>
              <w:ind w:left="20"/>
              <w:jc w:val="both"/>
            </w:pPr>
            <w:r>
              <w:rPr>
                <w:rFonts w:ascii="Times New Roman"/>
                <w:b w:val="false"/>
                <w:i w:val="false"/>
                <w:color w:val="000000"/>
                <w:sz w:val="20"/>
              </w:rPr>
              <w:t>
12</w:t>
            </w:r>
          </w:p>
          <w:bookmarkEnd w:id="152"/>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Жуалы ауданы Қызыларық ауылдық округі әкімінің аппараты" коммуналдық мемлекеттік мекемесі</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3109</w:t>
            </w:r>
          </w:p>
        </w:tc>
      </w:tr>
      <w:tr>
        <w:trPr>
          <w:trHeight w:val="3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153"/>
          <w:p>
            <w:pPr>
              <w:spacing w:after="20"/>
              <w:ind w:left="20"/>
              <w:jc w:val="both"/>
            </w:pPr>
            <w:r>
              <w:rPr>
                <w:rFonts w:ascii="Times New Roman"/>
                <w:b w:val="false"/>
                <w:i w:val="false"/>
                <w:color w:val="000000"/>
                <w:sz w:val="20"/>
              </w:rPr>
              <w:t>
13</w:t>
            </w:r>
          </w:p>
          <w:bookmarkEnd w:id="153"/>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Жуалы ауданы Күреңбел ауылдық округі әкімінің аппараты" коммуналдық мемлекеттік мекемесі</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w:t>
            </w:r>
          </w:p>
        </w:tc>
      </w:tr>
      <w:tr>
        <w:trPr>
          <w:trHeight w:val="3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154"/>
          <w:p>
            <w:pPr>
              <w:spacing w:after="20"/>
              <w:ind w:left="20"/>
              <w:jc w:val="both"/>
            </w:pPr>
            <w:r>
              <w:rPr>
                <w:rFonts w:ascii="Times New Roman"/>
                <w:b w:val="false"/>
                <w:i w:val="false"/>
                <w:color w:val="000000"/>
                <w:sz w:val="20"/>
              </w:rPr>
              <w:t>
14</w:t>
            </w:r>
          </w:p>
          <w:bookmarkEnd w:id="154"/>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Жуалы ауданы Ақсай ауылдық округі әкімінің аппараты" коммуналдық мемлекеттік мекемесі</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 9-3 шешіміне 7 қосымша</w:t>
            </w:r>
          </w:p>
        </w:tc>
      </w:tr>
    </w:tbl>
    <w:bookmarkStart w:name="z763" w:id="155"/>
    <w:p>
      <w:pPr>
        <w:spacing w:after="0"/>
        <w:ind w:left="0"/>
        <w:jc w:val="left"/>
      </w:pPr>
      <w:r>
        <w:rPr>
          <w:rFonts w:ascii="Times New Roman"/>
          <w:b/>
          <w:i w:val="false"/>
          <w:color w:val="000000"/>
        </w:rPr>
        <w:t xml:space="preserve"> Жергілікті өзін - өзі басқару функцияларын іске асыру үшін жергілікті өзін - өзі басқару органдарына облыстық бюджеттен берілетін нысаналы трансферттер</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1"/>
        <w:gridCol w:w="5922"/>
        <w:gridCol w:w="4417"/>
      </w:tblGrid>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 w:id="156"/>
          <w:p>
            <w:pPr>
              <w:spacing w:after="20"/>
              <w:ind w:left="20"/>
              <w:jc w:val="both"/>
            </w:pPr>
            <w:r>
              <w:rPr>
                <w:rFonts w:ascii="Times New Roman"/>
                <w:b w:val="false"/>
                <w:i w:val="false"/>
                <w:color w:val="000000"/>
                <w:sz w:val="20"/>
              </w:rPr>
              <w:t>
р/с</w:t>
            </w:r>
          </w:p>
          <w:bookmarkEnd w:id="156"/>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Жуалы ауданы</w:t>
            </w:r>
          </w:p>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18 580</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 w:id="157"/>
          <w:p>
            <w:pPr>
              <w:spacing w:after="20"/>
              <w:ind w:left="20"/>
              <w:jc w:val="both"/>
            </w:pPr>
            <w:r>
              <w:rPr>
                <w:rFonts w:ascii="Times New Roman"/>
                <w:b w:val="false"/>
                <w:i w:val="false"/>
                <w:color w:val="000000"/>
                <w:sz w:val="20"/>
              </w:rPr>
              <w:t>
1</w:t>
            </w:r>
          </w:p>
          <w:bookmarkEnd w:id="157"/>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Жуалы ауданы Билікөл ауылдық округі әкімінің аппараты" коммуналдық мемлекеттік мекемесі</w:t>
            </w:r>
          </w:p>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 w:id="158"/>
          <w:p>
            <w:pPr>
              <w:spacing w:after="20"/>
              <w:ind w:left="20"/>
              <w:jc w:val="both"/>
            </w:pPr>
            <w:r>
              <w:rPr>
                <w:rFonts w:ascii="Times New Roman"/>
                <w:b w:val="false"/>
                <w:i w:val="false"/>
                <w:color w:val="000000"/>
                <w:sz w:val="20"/>
              </w:rPr>
              <w:t>
2</w:t>
            </w:r>
          </w:p>
          <w:bookmarkEnd w:id="158"/>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Жуалы ауданы Ақтөбе ауылдық округі әкімінің аппараты" коммуналдық мемлекеттік мекемесі</w:t>
            </w:r>
          </w:p>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 w:id="159"/>
          <w:p>
            <w:pPr>
              <w:spacing w:after="20"/>
              <w:ind w:left="20"/>
              <w:jc w:val="both"/>
            </w:pPr>
            <w:r>
              <w:rPr>
                <w:rFonts w:ascii="Times New Roman"/>
                <w:b w:val="false"/>
                <w:i w:val="false"/>
                <w:color w:val="000000"/>
                <w:sz w:val="20"/>
              </w:rPr>
              <w:t>
3</w:t>
            </w:r>
          </w:p>
          <w:bookmarkEnd w:id="159"/>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Жуалы ауданы Қошқарата ауылдық округі әкімінің аппараты" коммуналдық мемлекеттік мекемесі</w:t>
            </w:r>
          </w:p>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 w:id="160"/>
          <w:p>
            <w:pPr>
              <w:spacing w:after="20"/>
              <w:ind w:left="20"/>
              <w:jc w:val="both"/>
            </w:pPr>
            <w:r>
              <w:rPr>
                <w:rFonts w:ascii="Times New Roman"/>
                <w:b w:val="false"/>
                <w:i w:val="false"/>
                <w:color w:val="000000"/>
                <w:sz w:val="20"/>
              </w:rPr>
              <w:t>
4</w:t>
            </w:r>
          </w:p>
          <w:bookmarkEnd w:id="160"/>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Жуалы ауданы Қарасаз ауылдық округі әкімінің аппараты" коммуналдық мемлекеттік мекемесі</w:t>
            </w:r>
          </w:p>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 w:id="161"/>
          <w:p>
            <w:pPr>
              <w:spacing w:after="20"/>
              <w:ind w:left="20"/>
              <w:jc w:val="both"/>
            </w:pPr>
            <w:r>
              <w:rPr>
                <w:rFonts w:ascii="Times New Roman"/>
                <w:b w:val="false"/>
                <w:i w:val="false"/>
                <w:color w:val="000000"/>
                <w:sz w:val="20"/>
              </w:rPr>
              <w:t>
5</w:t>
            </w:r>
          </w:p>
          <w:bookmarkEnd w:id="161"/>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Жуалы ауданы Б. Момышұлы ауылы әкімінің аппараты" коммуналдық мемлекеттік мекемесі</w:t>
            </w:r>
          </w:p>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10 116</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 w:id="162"/>
          <w:p>
            <w:pPr>
              <w:spacing w:after="20"/>
              <w:ind w:left="20"/>
              <w:jc w:val="both"/>
            </w:pPr>
            <w:r>
              <w:rPr>
                <w:rFonts w:ascii="Times New Roman"/>
                <w:b w:val="false"/>
                <w:i w:val="false"/>
                <w:color w:val="000000"/>
                <w:sz w:val="20"/>
              </w:rPr>
              <w:t>
6</w:t>
            </w:r>
          </w:p>
          <w:bookmarkEnd w:id="162"/>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Жуалы ауданы Боралдай ауылдық округі әкімінің аппараты" коммуналдық мемлекеттік мекемесі</w:t>
            </w:r>
          </w:p>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 w:id="163"/>
          <w:p>
            <w:pPr>
              <w:spacing w:after="20"/>
              <w:ind w:left="20"/>
              <w:jc w:val="both"/>
            </w:pPr>
            <w:r>
              <w:rPr>
                <w:rFonts w:ascii="Times New Roman"/>
                <w:b w:val="false"/>
                <w:i w:val="false"/>
                <w:color w:val="000000"/>
                <w:sz w:val="20"/>
              </w:rPr>
              <w:t>
7</w:t>
            </w:r>
          </w:p>
          <w:bookmarkEnd w:id="163"/>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Жуалы ауданы Шақпақ ауылдық округі әкімінің аппараты" коммуналдық мемлекеттік мекемесі</w:t>
            </w:r>
          </w:p>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 w:id="164"/>
          <w:p>
            <w:pPr>
              <w:spacing w:after="20"/>
              <w:ind w:left="20"/>
              <w:jc w:val="both"/>
            </w:pPr>
            <w:r>
              <w:rPr>
                <w:rFonts w:ascii="Times New Roman"/>
                <w:b w:val="false"/>
                <w:i w:val="false"/>
                <w:color w:val="000000"/>
                <w:sz w:val="20"/>
              </w:rPr>
              <w:t>
8</w:t>
            </w:r>
          </w:p>
          <w:bookmarkEnd w:id="164"/>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Жуалы ауданы Мыңбұлақ ауылдық округі әкімінің аппараты" коммуналдық мемлекеттік мекемесі</w:t>
            </w:r>
          </w:p>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1 203</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 w:id="165"/>
          <w:p>
            <w:pPr>
              <w:spacing w:after="20"/>
              <w:ind w:left="20"/>
              <w:jc w:val="both"/>
            </w:pPr>
            <w:r>
              <w:rPr>
                <w:rFonts w:ascii="Times New Roman"/>
                <w:b w:val="false"/>
                <w:i w:val="false"/>
                <w:color w:val="000000"/>
                <w:sz w:val="20"/>
              </w:rPr>
              <w:t>
9</w:t>
            </w:r>
          </w:p>
          <w:bookmarkEnd w:id="165"/>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Жуалы ауданы Жетітөбе ауылдық округі әкімінің аппараты" коммуналдық мемлекеттік мекемесі</w:t>
            </w:r>
          </w:p>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 w:id="166"/>
          <w:p>
            <w:pPr>
              <w:spacing w:after="20"/>
              <w:ind w:left="20"/>
              <w:jc w:val="both"/>
            </w:pPr>
            <w:r>
              <w:rPr>
                <w:rFonts w:ascii="Times New Roman"/>
                <w:b w:val="false"/>
                <w:i w:val="false"/>
                <w:color w:val="000000"/>
                <w:sz w:val="20"/>
              </w:rPr>
              <w:t>
10</w:t>
            </w:r>
          </w:p>
          <w:bookmarkEnd w:id="166"/>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Жуалы ауданы Нұрлыкент ауылдық округі әкімінің аппараты" коммуналдық мемлекеттік мекемесі</w:t>
            </w:r>
          </w:p>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 w:id="167"/>
          <w:p>
            <w:pPr>
              <w:spacing w:after="20"/>
              <w:ind w:left="20"/>
              <w:jc w:val="both"/>
            </w:pPr>
            <w:r>
              <w:rPr>
                <w:rFonts w:ascii="Times New Roman"/>
                <w:b w:val="false"/>
                <w:i w:val="false"/>
                <w:color w:val="000000"/>
                <w:sz w:val="20"/>
              </w:rPr>
              <w:t>
11</w:t>
            </w:r>
          </w:p>
          <w:bookmarkEnd w:id="167"/>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Жуалы ауданы Көкбастау ауылдық округі әкімінің аппараты" коммуналдық мемлекеттік мекемесі</w:t>
            </w:r>
          </w:p>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 w:id="168"/>
          <w:p>
            <w:pPr>
              <w:spacing w:after="20"/>
              <w:ind w:left="20"/>
              <w:jc w:val="both"/>
            </w:pPr>
            <w:r>
              <w:rPr>
                <w:rFonts w:ascii="Times New Roman"/>
                <w:b w:val="false"/>
                <w:i w:val="false"/>
                <w:color w:val="000000"/>
                <w:sz w:val="20"/>
              </w:rPr>
              <w:t>
12</w:t>
            </w:r>
          </w:p>
          <w:bookmarkEnd w:id="168"/>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Жуалы ауданы Қызыларық ауылдық округі әкімінің аппараты" коммуналдық мемлекеттік мекемесі</w:t>
            </w:r>
          </w:p>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 w:id="169"/>
          <w:p>
            <w:pPr>
              <w:spacing w:after="20"/>
              <w:ind w:left="20"/>
              <w:jc w:val="both"/>
            </w:pPr>
            <w:r>
              <w:rPr>
                <w:rFonts w:ascii="Times New Roman"/>
                <w:b w:val="false"/>
                <w:i w:val="false"/>
                <w:color w:val="000000"/>
                <w:sz w:val="20"/>
              </w:rPr>
              <w:t>
13</w:t>
            </w:r>
          </w:p>
          <w:bookmarkEnd w:id="169"/>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Жуалы ауданы Күреңбел ауылдық округі әкімінің аппараты" коммуналдық мемлекеттік мекемесі</w:t>
            </w:r>
          </w:p>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1 078</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 w:id="170"/>
          <w:p>
            <w:pPr>
              <w:spacing w:after="20"/>
              <w:ind w:left="20"/>
              <w:jc w:val="both"/>
            </w:pPr>
            <w:r>
              <w:rPr>
                <w:rFonts w:ascii="Times New Roman"/>
                <w:b w:val="false"/>
                <w:i w:val="false"/>
                <w:color w:val="000000"/>
                <w:sz w:val="20"/>
              </w:rPr>
              <w:t>
14</w:t>
            </w:r>
          </w:p>
          <w:bookmarkEnd w:id="170"/>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Жуалы ауданы Ақсай ауылдық округі әкімінің аппараты" коммуналдық мемлекеттік мекемесі</w:t>
            </w:r>
          </w:p>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