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6296" w14:textId="2986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ауданының аудандық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ауданының әкімдігінің 2016 жылғы 20 желтоқсандағы № 299 қаулысы. Жамбыл облысы Әділет департаментінде 2017 жылғы 27 қаңтарда № 3297 болып тіркелді. Күші жойылды - Жамбыл облысы Жуалы ауданының әкімдігінің 2018 жылғы 19 желтоқсандағы № 792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ауданының әкімдігінің 19.12.2018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атаулары мен индекстері осы қаулының қосымшасына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Жуалы ауданы әкімдігінің тұрғын үй-коммуналдық шаруашылық, жолаушылар көлігі және автомобиль жолдары бөлімі" коммуналдық мемлеккеттік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баслымдарына және "Әділет" ақпараттық-құқықтық жүйесіне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Жуалы ауданы әкімдігінің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Нарбай Әбілқасымұлы Ергебековке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 қаулысының келісім парағы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Атауы: Жуалы ауданының аудандық маңызы бар жалпыға ортақ пайдаланылатын автомобиль жолдарының тізбесін бекіту туралы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әкімдігінің құрылыс,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көлігіжәне автомобиль жолдары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басшысыны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Ахатаев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желтоқсан 2016 жыл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қаулысына 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автомобиль жолдарының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4695"/>
        <w:gridCol w:w="3289"/>
        <w:gridCol w:w="2989"/>
      </w:tblGrid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Момышұлы ауылына кіреберіс"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"Көлбастау ауылына кіреберіс"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KH-GU-3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 ауылына кіреберіс"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"Көлбастау - Талапты-Алатау - Әскери бөлім"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19,78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 - Күркүреусу"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KH-GU-6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"Қызыларық ауылына кіре-беріс"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"Нұрлыкент - Қосбөлтек"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"Шақпақата - Т.Дүйсебайұлы"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KH-GU-9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"Шақпақата - Ынтымақ"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- Шыңбұлак - Қосмұрат"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 ауылына кіреберіс"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 - Қаратас"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KH-GU-13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"Ертай ауылына кіреберіс"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"Күйік-Терс - Ащыбұлақ"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11,52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"Көлбастау - АБЗ"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KH-GU-16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"Похомова" пионер лагері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"Шыңбулақ - Тасбастау"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"/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 - Ертай"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