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c14e" w14:textId="508c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әкімдігінің 2016 жылғы 8 қаңтардағы № 2 қаулысы. Жамбыл облысы Әділет департаментінде 2016 жылғы 21 қаңтарда № 2913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Қоғамдық жұмыстарды ұйымдастыру мен қаржыландырудың ережесiне сәйкес, жұмыссыздар үшін қоғамдық жұмыстарды ұйымдастыру мақсатында, Қордай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Қосымшаға сәйкес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тізбелері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бекітілсін,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"Жамбыл облысы Қордай ауданы әкімдігінің жұмыспен қамту және әлеуметтік бағдарламалар бөлімі" коммуналдық мемлекеттік мекемесі Қазақстан Республикасының қолданыстағы заңнамасына сәйкес қоғамдық жұмыстарды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Бейқұт Тілебалдыұлы Жамангозовке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енеді, оның алғашқы ресми жарияланған күнінен кейін күнтізбелік он күн өткен соң қолданысқа енгізіледі және 2016 жылдың 5 қаңтарынан туындайтын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Қордай ауданы әкімдігінің "2016 жылға қоғамдық жұмыстарды ұйымдастыру туралы" 2016 жылғы 8 қаңтардағы № 2 қаулысына келісім парағы 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"КЕЛІСІЛДІ"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Қорғаныс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"Жамбыл облысы Қордай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Қорғаныс істері 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мемлекеттік мекемесінің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Р.Д.Джамангузов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"08" қаңтар 2016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"Жамбыл облысы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Қордай аудандық ішкі істер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Б.Т.Баймухамбетов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"08" қаңтар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"Қазпочта" акционерлік қоғамы Жамбыл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облыстық филиалы Қордай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почта байланыс торабының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Ж.Ж.Есенбаев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"08" қаңтар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қаулысына қосымша</w:t>
            </w:r>
          </w:p>
        </w:tc>
      </w:tr>
    </w:tbl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көздері, қоғамдық жұмыстарға сұраныс пен ұсыныс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745"/>
        <w:gridCol w:w="2273"/>
        <w:gridCol w:w="1351"/>
        <w:gridCol w:w="2115"/>
        <w:gridCol w:w="1041"/>
        <w:gridCol w:w="1042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 мен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мөлшері және оларды қаржыландыру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Қордай ауданы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Іс-қағаздармен жұмыс және 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36 057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Қордай ауданы Қордай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көркейтуге, көгалдандыруға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36 057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Қордай ауданы Отар ауылдық округі әкімінің аппараты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көркейту, көгалдандыру және 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36 057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Қордай ауданы Қарасу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36 057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Қордай ауданы Степной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36 057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Қордай ауданы Қасық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36 057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Қордай ауданы Жамбыл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36 057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Қордай ауданы Ноғайбай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36 057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Қордай ауданы Алға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36 057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Қордай ауданы Сарыбұлақ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36 057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Қордай ауданы Қақпатас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36 057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Қордай ауданы Кенен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36 057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Қордай ауданы Бетқайнар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36 057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Қордай ауданы Масаншы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36 057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Қордай ауданы Қарасай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36 057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Қордай ауданы Қаракемер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36 057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Қордай ауданы Сортөбе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36 057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Қордай ауданы Үлкен-Сұлутөр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36 057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Қордай ауданы Сұлутөр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36 057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Қордай ауданы Ауқатты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36 057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әкімдігінің тұрғын үй-коммуналдық шаруашылығы жөніндегі кәсіпорыны" шаруашылық жүргізу құқығындағы коммуналдық мемлекеттік кәсіпорыны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тазалауға, көркейтуге және көгалдандыруға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 емес жұмыс күні жағдайында және икемді кесте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36 057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 әкімдігінің тұрғын үй-коммуналдық шаруашылық жолаушылар көлігі және автомобиль жолдары бөлімінің "Қордай Су" шаруашылық жүргізу құқығындағы коммуналдық мемлекеттік кәсіпорыны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Іс-қағаздармен 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36 057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"Қазпочта" Акционерлік қоғамы Жамбыл облыстық филиалы Қордай аудандық почта байланыс торабы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Пошташыларға көмектесу, Іс-қағаздармен 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36 057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Ішкі істер департаментінің Қордай аудандық ішкі істер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қамтамасыз етуге учаскелік полиция инспекторларына көмекші болуға, 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36 057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Қорғаныс министрлігінің "Жамбыл облысы Қордай ауданының Қорғаныс Істер жөніндегі бөлімі"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Іс-қағаздармен 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36 057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"Қордай шамшырағы-Кордайский маяк" аудандық қоғамдық-саяси газеті"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Пошташыларға көмектесу, Іс-қағаздармен 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36 057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Қордай ауданы әкімдігінің білім бөлімінің "Балауса" балалар сауықтыру лагері"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тазалауға, көркейтуге және көгалдандыруға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36 057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