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23985" w14:textId="58239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 Қордай аудандық мәслихатының 2015 жылғы 25 желтоқсандағы №49-3 шешіміне өзгерістер енгізу туралы</w:t>
      </w:r>
    </w:p>
    <w:p>
      <w:pPr>
        <w:spacing w:after="0"/>
        <w:ind w:left="0"/>
        <w:jc w:val="both"/>
      </w:pPr>
      <w:r>
        <w:rPr>
          <w:rFonts w:ascii="Times New Roman"/>
          <w:b w:val="false"/>
          <w:i w:val="false"/>
          <w:color w:val="000000"/>
          <w:sz w:val="28"/>
        </w:rPr>
        <w:t>Жамбыл облысы Қордай аудандық мәслихатының 2016 жылғы 13 мамырдағы № 3-2 шешімі. Жамбыл облысы Әділет департаментінде 2016 жылғы 17 мамырда № 3065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жергiлiктi мемлекеттiк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"2016-2018 жылдарға арналған облыстық бюджет туралы" Жамбыл облыстық мәслихатының 2015 жылғы 14 желтоқсандағы </w:t>
      </w:r>
      <w:r>
        <w:rPr>
          <w:rFonts w:ascii="Times New Roman"/>
          <w:b w:val="false"/>
          <w:i w:val="false"/>
          <w:color w:val="000000"/>
          <w:sz w:val="28"/>
        </w:rPr>
        <w:t>№43-3</w:t>
      </w:r>
      <w:r>
        <w:rPr>
          <w:rFonts w:ascii="Times New Roman"/>
          <w:b w:val="false"/>
          <w:i w:val="false"/>
          <w:color w:val="000000"/>
          <w:sz w:val="28"/>
        </w:rPr>
        <w:t xml:space="preserve"> шешіміне өзгерістер енгізу туралы" Жамбыл облыстық мәслихатының 2016 жылғы 29 сәуірдегі №2-2 шешімі (нормативтік құқықтық актілерді мемлекеттік тіркеу Тізілімінде </w:t>
      </w:r>
      <w:r>
        <w:rPr>
          <w:rFonts w:ascii="Times New Roman"/>
          <w:b w:val="false"/>
          <w:i w:val="false"/>
          <w:color w:val="000000"/>
          <w:sz w:val="28"/>
        </w:rPr>
        <w:t>№3057</w:t>
      </w:r>
      <w:r>
        <w:rPr>
          <w:rFonts w:ascii="Times New Roman"/>
          <w:b w:val="false"/>
          <w:i w:val="false"/>
          <w:color w:val="000000"/>
          <w:sz w:val="28"/>
        </w:rPr>
        <w:t xml:space="preserve"> болып тіркелген) негізінде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 – 2018 жылдарға арналған аудандық бюджет туралы" Қордай аудандық мәслихатының 2015 жылғы 25 желтоқсандағы </w:t>
      </w:r>
      <w:r>
        <w:rPr>
          <w:rFonts w:ascii="Times New Roman"/>
          <w:b w:val="false"/>
          <w:i w:val="false"/>
          <w:color w:val="000000"/>
          <w:sz w:val="28"/>
        </w:rPr>
        <w:t>№49-3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№2874</w:t>
      </w:r>
      <w:r>
        <w:rPr>
          <w:rFonts w:ascii="Times New Roman"/>
          <w:b w:val="false"/>
          <w:i w:val="false"/>
          <w:color w:val="000000"/>
          <w:sz w:val="28"/>
        </w:rPr>
        <w:t xml:space="preserve"> болып тіркелген, 2015 жылдың 30 желтоқсанында №219-220 аудандық "Қордай шамшырағы" - "Кордайский маяк"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"10 306 671" сандары "10 349 967"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"1 121 583" сандары "1 127 953"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"21 500" сандары "35 383"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"29 800" сандары "56 800"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"9 133 788" сандары "9 129 831"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"11 197 424" сандары "11 240 720"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3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xml:space="preserve">2. Осы шешім әділет органдарында мемлекеттік тіркеуден өткен күннен бастап күшіне енеді және 2016 жылдың 1 қаңтарынан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Т. Апаева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Нурсипатов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 2016 жылғы 13 мамырдағы </w:t>
            </w:r>
            <w:r>
              <w:br/>
            </w:r>
            <w:r>
              <w:rPr>
                <w:rFonts w:ascii="Times New Roman"/>
                <w:b w:val="false"/>
                <w:i w:val="false"/>
                <w:color w:val="000000"/>
                <w:sz w:val="20"/>
              </w:rPr>
              <w:t xml:space="preserve"> №3-2 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 2015 жылғы 25 желтоқсандағы </w:t>
            </w:r>
            <w:r>
              <w:br/>
            </w:r>
            <w:r>
              <w:rPr>
                <w:rFonts w:ascii="Times New Roman"/>
                <w:b w:val="false"/>
                <w:i w:val="false"/>
                <w:color w:val="000000"/>
                <w:sz w:val="20"/>
              </w:rPr>
              <w:t xml:space="preserve"> №49-3 шешіміне 1 – қосымша</w:t>
            </w:r>
          </w:p>
        </w:tc>
      </w:tr>
    </w:tbl>
    <w:bookmarkStart w:name="z24" w:id="0"/>
    <w:p>
      <w:pPr>
        <w:spacing w:after="0"/>
        <w:ind w:left="0"/>
        <w:jc w:val="left"/>
      </w:pPr>
      <w:r>
        <w:rPr>
          <w:rFonts w:ascii="Times New Roman"/>
          <w:b/>
          <w:i w:val="false"/>
          <w:color w:val="000000"/>
        </w:rPr>
        <w:t xml:space="preserve"> 2016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91"/>
        <w:gridCol w:w="521"/>
        <w:gridCol w:w="6866"/>
        <w:gridCol w:w="35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10 349 967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1 127 953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277 459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277 459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201 000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201 000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556 248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335 633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15 615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200 800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68 346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30 900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3 245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35 383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3 014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4 669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4 669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56 800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51 800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51 000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9 129 831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9 129 831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9 129 831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090"/>
        <w:gridCol w:w="1090"/>
        <w:gridCol w:w="6336"/>
        <w:gridCol w:w="30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11 240 720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569 873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21 272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20 759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112 379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104 881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7 498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336 157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335 587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49 460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46 691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2 669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22 258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22 188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19 930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14 930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8 417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8 417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6 161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3 925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3 925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15 563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15 563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15 563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8 616 361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1 145 922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356 940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788 982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501 702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501 702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6 469 717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6 189 247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280 470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92 300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92 300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11 733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11 733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394 987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17 639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138 710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43 828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15 312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164 082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485 550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149 458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5 254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119 342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24 862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294 799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100 766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35 406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26 510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9 161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67 873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51 818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37 060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34 360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2 853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2 853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108 578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22 404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22 404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13 394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13 394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6 722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6 722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43 130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43 130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20 664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9 777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10 887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445 267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180 922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172 604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8 318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3 360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3 360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26 078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7 829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4 955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11 716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58 228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57 132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23 340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23 340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99 866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9 638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90 128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53 473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18 763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34 710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235 036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56 548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17 982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38 566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52 876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17 188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1 688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11 224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2 977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11 466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 жөніндегі іс-шараларды өткізу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15 612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12 332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3 280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110 000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110 000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30 068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30 068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16 068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324 245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25 296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25 296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298 949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298 949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134 112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125 112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125 112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269 906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269 906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269 873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35 155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2104"/>
        <w:gridCol w:w="1230"/>
        <w:gridCol w:w="2552"/>
        <w:gridCol w:w="51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5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12 568</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12 568</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12 568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5"/>
        <w:gridCol w:w="1052"/>
        <w:gridCol w:w="1052"/>
        <w:gridCol w:w="5164"/>
        <w:gridCol w:w="2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r>
              <w:br/>
            </w:r>
            <w:r>
              <w:rPr>
                <w:rFonts w:ascii="Times New Roman"/>
                <w:b w:val="false"/>
                <w:i w:val="false"/>
                <w:color w:val="000000"/>
                <w:sz w:val="20"/>
              </w:rPr>
              <w:t>Атауы</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712"/>
        <w:gridCol w:w="712"/>
        <w:gridCol w:w="4556"/>
        <w:gridCol w:w="52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r>
              <w:br/>
            </w:r>
            <w:r>
              <w:rPr>
                <w:rFonts w:ascii="Times New Roman"/>
                <w:b w:val="false"/>
                <w:i w:val="false"/>
                <w:color w:val="000000"/>
                <w:sz w:val="20"/>
              </w:rPr>
              <w:t xml:space="preserve"> Атауы</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-35 155</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35 155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2238"/>
        <w:gridCol w:w="1308"/>
        <w:gridCol w:w="1931"/>
        <w:gridCol w:w="55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Сыныбы</w:t>
            </w:r>
            <w:r>
              <w:br/>
            </w:r>
            <w:r>
              <w:rPr>
                <w:rFonts w:ascii="Times New Roman"/>
                <w:b w:val="false"/>
                <w:i w:val="false"/>
                <w:color w:val="000000"/>
                <w:sz w:val="20"/>
              </w:rPr>
              <w:t>Атауы</w:t>
            </w:r>
            <w:r>
              <w:br/>
            </w:r>
            <w:r>
              <w:rPr>
                <w:rFonts w:ascii="Times New Roman"/>
                <w:b w:val="false"/>
                <w:i w:val="false"/>
                <w:color w:val="000000"/>
                <w:sz w:val="20"/>
              </w:rPr>
              <w:t xml:space="preserve"> Ішкі сыныбы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47 723</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47 723</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2006"/>
        <w:gridCol w:w="2006"/>
        <w:gridCol w:w="2798"/>
        <w:gridCol w:w="4076"/>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r>
              <w:br/>
            </w:r>
            <w:r>
              <w:rPr>
                <w:rFonts w:ascii="Times New Roman"/>
                <w:b w:val="false"/>
                <w:i w:val="false"/>
                <w:color w:val="000000"/>
                <w:sz w:val="20"/>
              </w:rPr>
              <w:t xml:space="preserve"> Атауы</w:t>
            </w:r>
            <w:r>
              <w:br/>
            </w:r>
            <w:r>
              <w:rPr>
                <w:rFonts w:ascii="Times New Roman"/>
                <w:b w:val="false"/>
                <w:i w:val="false"/>
                <w:color w:val="000000"/>
                <w:sz w:val="20"/>
              </w:rPr>
              <w:t>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12 568</w:t>
            </w: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12 568</w:t>
            </w: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12 568</w:t>
            </w: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890 753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Қордай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13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3-2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Қордай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49- 3 шешіміне 5-қосымша</w:t>
            </w:r>
          </w:p>
        </w:tc>
      </w:tr>
    </w:tbl>
    <w:bookmarkStart w:name="z263" w:id="1"/>
    <w:p>
      <w:pPr>
        <w:spacing w:after="0"/>
        <w:ind w:left="0"/>
        <w:jc w:val="left"/>
      </w:pPr>
      <w:r>
        <w:rPr>
          <w:rFonts w:ascii="Times New Roman"/>
          <w:b/>
          <w:i w:val="false"/>
          <w:color w:val="000000"/>
        </w:rPr>
        <w:t xml:space="preserve"> 2016-2018 жылдарға арналған аудандық бюджеттен ауылдық округтерге бағдарламалар бойынша бөлінген қаражат көлемдерінің тізбесі </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9"/>
        <w:gridCol w:w="1928"/>
        <w:gridCol w:w="1928"/>
        <w:gridCol w:w="1928"/>
        <w:gridCol w:w="1325"/>
        <w:gridCol w:w="1326"/>
        <w:gridCol w:w="1326"/>
      </w:tblGrid>
      <w:tr>
        <w:trPr>
          <w:trHeight w:val="30" w:hRule="atLeast"/>
        </w:trPr>
        <w:tc>
          <w:tcPr>
            <w:tcW w:w="2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аппараттарының атауы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w:t>
            </w:r>
            <w:r>
              <w:br/>
            </w:r>
            <w:r>
              <w:rPr>
                <w:rFonts w:ascii="Times New Roman"/>
                <w:b w:val="false"/>
                <w:i w:val="false"/>
                <w:color w:val="000000"/>
                <w:sz w:val="20"/>
              </w:rPr>
              <w:t>
жыл</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w:t>
            </w:r>
            <w:r>
              <w:br/>
            </w:r>
            <w:r>
              <w:rPr>
                <w:rFonts w:ascii="Times New Roman"/>
                <w:b w:val="false"/>
                <w:i w:val="false"/>
                <w:color w:val="000000"/>
                <w:sz w:val="20"/>
              </w:rPr>
              <w:t>
жыл</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w:t>
            </w:r>
            <w:r>
              <w:br/>
            </w:r>
            <w:r>
              <w:rPr>
                <w:rFonts w:ascii="Times New Roman"/>
                <w:b w:val="false"/>
                <w:i w:val="false"/>
                <w:color w:val="000000"/>
                <w:sz w:val="20"/>
              </w:rPr>
              <w:t>
жыл</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w:t>
            </w:r>
            <w:r>
              <w:br/>
            </w:r>
            <w:r>
              <w:rPr>
                <w:rFonts w:ascii="Times New Roman"/>
                <w:b w:val="false"/>
                <w:i w:val="false"/>
                <w:color w:val="000000"/>
                <w:sz w:val="20"/>
              </w:rPr>
              <w:t>
жыл</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w:t>
            </w:r>
            <w:r>
              <w:br/>
            </w:r>
            <w:r>
              <w:rPr>
                <w:rFonts w:ascii="Times New Roman"/>
                <w:b w:val="false"/>
                <w:i w:val="false"/>
                <w:color w:val="000000"/>
                <w:sz w:val="20"/>
              </w:rPr>
              <w:t>
жыл</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w:t>
            </w:r>
            <w:r>
              <w:br/>
            </w:r>
            <w:r>
              <w:rPr>
                <w:rFonts w:ascii="Times New Roman"/>
                <w:b w:val="false"/>
                <w:i w:val="false"/>
                <w:color w:val="000000"/>
                <w:sz w:val="20"/>
              </w:rPr>
              <w:t>
жыл</w:t>
            </w: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коммуналдық мемлекеттік мекемесі</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12585</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10473</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10634</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"Ауқатты ауылдық округ әкімінің аппараты" коммуналдық мемлекеттік мекемесі</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20508</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17496</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17496</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"Бетқайнар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14063</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12553</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12679</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18905</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17068</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17098</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"Қақпатас ауылдық округі әкімінің аппараты" коммуналдық мемлекеттік мекемесі</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15559</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11774</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11827</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15603</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13739</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13769</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ауылдық округі әкімінің аппараты" коммуналдық мемлекеттік мекемесі</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16019</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13906</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13906</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әкімінің аппараты" коммуналдық мемлекеттік мекемесі</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17653</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14070</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14070</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"Қасық ауылдық округі әкімінің аппараты" коммуналдық мемлекеттік мекемесі</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15028</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13021</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13050</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"Кенен ауылдық округі әкімінің аппараты" коммуналдық мемлекеттік мекемесі</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14315</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12049</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12049</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ауылдық округі әкімінің аппараты" коммуналдық мемлекеттік мекемесі</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30480</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24819</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24819</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"Масаншы ауылдық округі әкімінің аппараты" коммуналдық мемлекеттік мекемесі</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21638</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18490</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18528</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"Ноғайбай ауылдық округі әкімінің аппараты" коммуналдық мемлекеттік мекемесі</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12601</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11670</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11670</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"Отар ауылдық округі әкімінің аппараты" коммуналдық мемлекеттік мекемесі</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27600</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17496</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17496</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19471</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16305</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16305</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23363</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30492</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30492</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 коммуналдық мемлекеттік мекемесі</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15635</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12306</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12394</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11630</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10971</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10996</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12931</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12286</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12913</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335587</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290984</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292191</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2"/>
        <w:gridCol w:w="1368"/>
        <w:gridCol w:w="1368"/>
        <w:gridCol w:w="1368"/>
        <w:gridCol w:w="1155"/>
        <w:gridCol w:w="1047"/>
        <w:gridCol w:w="1048"/>
        <w:gridCol w:w="1048"/>
        <w:gridCol w:w="1048"/>
        <w:gridCol w:w="1048"/>
      </w:tblGrid>
      <w:tr>
        <w:trPr>
          <w:trHeight w:val="30" w:hRule="atLeast"/>
        </w:trPr>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аппараттарының атауы</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3531</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"Ауқатты ауылдық округ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6854</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6854</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6854</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"Бетқайнар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"Қақпатас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3153</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3153</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3153</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3195</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3195</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3195</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3855</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3855</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3855</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4603</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4603</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4603</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"Қасық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3539</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3505</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3505</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25296</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"Кенен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2145</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2145</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2145</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31015</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31015</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31015</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"Масаншы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"Ноғайбай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2044</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"Отар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10061</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10064</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10064</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13109</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14958</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14958</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4135</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4135</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4135</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1073</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125112</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125112</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125112</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25296</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4"/>
        <w:gridCol w:w="1572"/>
        <w:gridCol w:w="1572"/>
        <w:gridCol w:w="1572"/>
        <w:gridCol w:w="1734"/>
        <w:gridCol w:w="1573"/>
        <w:gridCol w:w="1573"/>
      </w:tblGrid>
      <w:tr>
        <w:trPr>
          <w:trHeight w:val="30" w:hRule="atLeast"/>
        </w:trPr>
        <w:tc>
          <w:tcPr>
            <w:tcW w:w="2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аппараттарының атауы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008 "Елді мекендерде көшелерді жарықтандыру"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"Ауқатты ауылдық округ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"Бетқайнар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"Қақпатас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"Қасық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"Кенен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"Масаншы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"Ноғайбай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"Отар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9777</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10887</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9777</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10887</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2016 жылғы 13 мамырдағы</w:t>
            </w:r>
            <w:r>
              <w:br/>
            </w:r>
            <w:r>
              <w:rPr>
                <w:rFonts w:ascii="Times New Roman"/>
                <w:b w:val="false"/>
                <w:i w:val="false"/>
                <w:color w:val="000000"/>
                <w:sz w:val="20"/>
              </w:rPr>
              <w:t>№ 3-2 шешіміне 3-қосымша Қордай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49-3 шешіміне 6-қосымша</w:t>
            </w:r>
          </w:p>
        </w:tc>
      </w:tr>
    </w:tbl>
    <w:bookmarkStart w:name="z335" w:id="2"/>
    <w:p>
      <w:pPr>
        <w:spacing w:after="0"/>
        <w:ind w:left="0"/>
        <w:jc w:val="left"/>
      </w:pPr>
      <w:r>
        <w:rPr>
          <w:rFonts w:ascii="Times New Roman"/>
          <w:b/>
          <w:i w:val="false"/>
          <w:color w:val="000000"/>
        </w:rPr>
        <w:t xml:space="preserve"> Жергілікті өзін - өзі басқару органдарына берілетін нысаналы трансферттер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gridCol w:w="5090"/>
        <w:gridCol w:w="5245"/>
      </w:tblGrid>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ауданы</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269873</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1979</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"Ауқатты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9518</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"Бетқайнар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7121</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4475</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"Қақпатас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2761</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5248</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Қарасай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3533</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6642</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"Қасык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5374</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"Кенен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2514</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140244</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"Масаншы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22676</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"Ноғайбай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4148</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"Отар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6109</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5131</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31512</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7689</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1295</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