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0377" w14:textId="4810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әкімдігінің 2016 жылғы 10 қазандағы № 6-2 шешімі. Жамбыл облысы Әділет департаментінде 2016 жылғы 20 қазанда № 3182 болып тіркелді. Күші жойылды - Жамбыл облысы Қордай аудандық мәслихатының 2020 жылғы 10 қыркүйектегі № 73-4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аудандық мәслихатының 10.09.2020 </w:t>
      </w:r>
      <w:r>
        <w:rPr>
          <w:rFonts w:ascii="Times New Roman"/>
          <w:b w:val="false"/>
          <w:i w:val="false"/>
          <w:color w:val="ff0000"/>
          <w:sz w:val="28"/>
        </w:rPr>
        <w:t>№ 73-4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Қордай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ата-аналарының және өзге де заңды өкілдерінің жеке оқыту жоспары бойынша үйде оқытуға жұмсаған шығындарын өндіріп алу тоқсан сайын алты айлық есептік көрсеткіш мөлшерінде айқындалсын.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Келесі тәртіп айқындалсын: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"Қордай ауданы әкімдігінің жұмыспен қамту және әлеуметтік бағдарламалар бөлімі" коммуналдық мемлекеттік мекемесімен жергілікті бюджет есебінен жүргізіледі;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оқытуға жұмсаған шығындарын өндіріп алу кемтар балалардың ата-анасының біреуіне немесе өзге де заңды өкілдеріне (бұдан әрі - алушы) беріледі.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келесі құжаттарды ұсынады: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өтініш,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"Мүгедек балаларды үйде оқытуға жұмсалған шығындарды өтеу" мемлекеттік көрсетілетін қызмет стандартының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(бұдан әрі -Стандарт) 1-қосымшасына сәйкес нысан бойынша;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жеке басын куәландыратын құжат;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тұратын жерi бойынша тiркелгенiн растайтын құжат; (мекенжай анықтамасы немесе ауыл әкімінің анықтамасы);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психологиялық–медициналық–педагогикалық консультацияның қорытындысы;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"Медициналық–әлеуметтік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10589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нысан бойынша мүгедектігі туралы анықтамасы;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Стандарттың 2 қосымшасына сәйкес нысан бойынша мүгедек баланы үйде оқыту фактісін растайтын оқу орнының анықтамасы.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алтыншы шақырылған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