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ad06" w14:textId="c4aa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 Қордай ауданы әкімдігінің 2016 жылғы 21 қыркүйектегі № 324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әкімдігінің 2016 жылғы 28 қарашадағы № 414 қаулысы. Жамбыл облысы Әділет департаментінде 2016 жылғы 20 желтоқсанда № 3255 болып тіркелді. Күші жойылды - Жамбыл облысы Қордай аудандық әкімдігінің 2022 жылғы 30 желтоқсандағы №541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Қордай аудандық әкімдігінің 30.12.2022 </w:t>
      </w:r>
      <w:r>
        <w:rPr>
          <w:rFonts w:ascii="Times New Roman"/>
          <w:b w:val="false"/>
          <w:i w:val="false"/>
          <w:color w:val="ff0000"/>
          <w:sz w:val="28"/>
        </w:rPr>
        <w:t>№541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23қаңтардағы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Субсидияланатын басым ауыл шаруашылығы дақылдарының әрбір түрi бойынша субсидия алуға өтінімді ұсыну мерзімдерін айқындау туралы" Қордай ауданы әкімдігінің 2016 жылғы 21 қыркүйектегі </w:t>
      </w:r>
      <w:r>
        <w:rPr>
          <w:rFonts w:ascii="Times New Roman"/>
          <w:b w:val="false"/>
          <w:i w:val="false"/>
          <w:color w:val="000000"/>
          <w:sz w:val="28"/>
        </w:rPr>
        <w:t>№ 324</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3172</w:t>
      </w:r>
      <w:r>
        <w:rPr>
          <w:rFonts w:ascii="Times New Roman"/>
          <w:b w:val="false"/>
          <w:i w:val="false"/>
          <w:color w:val="000000"/>
          <w:sz w:val="28"/>
        </w:rPr>
        <w:t xml:space="preserve"> болып тіркелген, "Әділет" ақпараттық құқықтық жүйесінде 2016 жылдың 19 қазанында жарияланған) келесі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қосымшасымен</w:t>
      </w:r>
      <w:r>
        <w:rPr>
          <w:rFonts w:ascii="Times New Roman"/>
          <w:b w:val="false"/>
          <w:i w:val="false"/>
          <w:color w:val="000000"/>
          <w:sz w:val="28"/>
        </w:rPr>
        <w:t xml:space="preserve"> толықтырылсын.</w:t>
      </w:r>
    </w:p>
    <w:bookmarkEnd w:id="2"/>
    <w:bookmarkStart w:name="z8" w:id="3"/>
    <w:p>
      <w:pPr>
        <w:spacing w:after="0"/>
        <w:ind w:left="0"/>
        <w:jc w:val="both"/>
      </w:pPr>
      <w:r>
        <w:rPr>
          <w:rFonts w:ascii="Times New Roman"/>
          <w:b w:val="false"/>
          <w:i w:val="false"/>
          <w:color w:val="000000"/>
          <w:sz w:val="28"/>
        </w:rPr>
        <w:t>
      2. "Қордай ауданы әкімдігінің ауыл шаруашылығы бөлімі"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Қордай ауданы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Осы қаулының орындалуын бақылау аудан әкімінің орынбасары Б. Саниязовқа жүктелсін. </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414 қаулысына қосымша</w:t>
            </w:r>
          </w:p>
        </w:tc>
      </w:tr>
    </w:tbl>
    <w:bookmarkStart w:name="z20" w:id="10"/>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мерзімдерінің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мерзімдерінің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16.</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17.</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18.</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 көкөніс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23.12.2016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