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97ce" w14:textId="d589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"Меркі ауданы бойынша 2016 жылға қоғамдық жұмыстарды ұйымдастыру мен қаржыландыру туралы" Меркі ауданы әкімдігінің 2015 жылғы 30 қазандағы № 541 қаулысына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әкімдігінің 2016 жылғы 29 қаңтардағы № 22 қаулысы. Жамбыл облысы Әділет департаментінде 2016 жылғы 18 ақпанда № 2939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іске асыру жөніндегі шаралар туралы" Қазақстан Республикасының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жұмыссыздар үшін қоғамдық жұмыстарды ұйымдастыру мен қаржыландыру мақсатында, Меркі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"Меркі ауданы бойынша 2016 жылға қоғамдық жұмыстарды ұйымдастыру мен қаржыландыру туралы" Меркі ауданы әкімдігінің 2015 жылғы 30 қазандағы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2822 болып тіркелген, 2015 жылғы 27 қарашада "Меркі тынысы-Меркенский вестник" газетінде жарияланған)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қосымшадағы </w:t>
      </w:r>
      <w:r>
        <w:rPr>
          <w:rFonts w:ascii="Times New Roman"/>
          <w:b w:val="false"/>
          <w:i w:val="false"/>
          <w:color w:val="000000"/>
          <w:sz w:val="28"/>
        </w:rPr>
        <w:t>кестеде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"Ұйымдардың тізбелері, қоғамдық жұмыстардың түрлері, көлемімен нақты жағдайлары, қатысушылардың еңбегіне төленетін ақының мөлшері және оларды қаржыландыру көздері, қоғамдық жұмыстарға сұраныс пен ұсыныс"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реттік жолдары № 1, 2, 3, 4, 5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2701"/>
        <w:gridCol w:w="2076"/>
        <w:gridCol w:w="1691"/>
        <w:gridCol w:w="2455"/>
        <w:gridCol w:w="692"/>
        <w:gridCol w:w="1074"/>
        <w:gridCol w:w="1075"/>
      </w:tblGrid>
      <w:tr>
        <w:trPr>
          <w:trHeight w:val="30" w:hRule="atLeast"/>
        </w:trPr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ауданы Меркі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ауданы Жамбыл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ауданы Сарымолдаев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ауданы Ойтал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ауданы Андас батыр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"Барлығы" деген жолда "150" сандары "200" сандарына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Төленді Беделбайұлы Рысқұлбековке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Көпбосынов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